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B457" w14:textId="1AF693BA" w:rsidR="00AD47EC" w:rsidRPr="00E234CA" w:rsidRDefault="00C022BF">
      <w:pPr>
        <w:pStyle w:val="Heading1"/>
        <w:rPr>
          <w:rFonts w:cstheme="majorHAnsi"/>
          <w:color w:val="55794F"/>
        </w:rPr>
      </w:pPr>
      <w:r w:rsidRPr="00E234CA">
        <w:rPr>
          <w:rFonts w:cstheme="majorHAnsi"/>
          <w:b w:val="0"/>
          <w:bCs w:val="0"/>
          <w:noProof/>
          <w:color w:val="55794F"/>
        </w:rPr>
        <mc:AlternateContent>
          <mc:Choice Requires="wps">
            <w:drawing>
              <wp:anchor distT="45720" distB="45720" distL="114300" distR="114300" simplePos="0" relativeHeight="251658240" behindDoc="0" locked="0" layoutInCell="1" allowOverlap="1" wp14:anchorId="696BF961" wp14:editId="205DB3F7">
                <wp:simplePos x="0" y="0"/>
                <wp:positionH relativeFrom="column">
                  <wp:posOffset>4332561</wp:posOffset>
                </wp:positionH>
                <wp:positionV relativeFrom="paragraph">
                  <wp:posOffset>109294</wp:posOffset>
                </wp:positionV>
                <wp:extent cx="2360930" cy="1404620"/>
                <wp:effectExtent l="0" t="0" r="22860" b="11430"/>
                <wp:wrapSquare wrapText="bothSides"/>
                <wp:docPr id="217" name="Text Box 2">
                  <a:extLst xmlns:a="http://schemas.openxmlformats.org/drawingml/2006/main">
                    <a:ext uri="{FF2B5EF4-FFF2-40B4-BE49-F238E27FC236}">
                      <a16:creationId xmlns:a16="http://schemas.microsoft.com/office/drawing/2014/main" id="{D56010AA-2FA3-4411-B341-F976235DFB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165B017" w14:textId="4CFA29A7" w:rsidR="00C022BF" w:rsidRPr="00146E79" w:rsidRDefault="00C022BF" w:rsidP="00C022BF">
                            <w:pPr>
                              <w:rPr>
                                <w:rFonts w:asciiTheme="majorHAnsi" w:hAnsiTheme="majorHAnsi" w:cstheme="majorHAnsi"/>
                                <w:b/>
                                <w:bCs/>
                              </w:rPr>
                            </w:pPr>
                            <w:r w:rsidRPr="00146E79">
                              <w:rPr>
                                <w:rFonts w:asciiTheme="majorHAnsi" w:hAnsiTheme="majorHAnsi" w:cstheme="majorHAnsi"/>
                                <w:b/>
                                <w:bCs/>
                              </w:rPr>
                              <w:t>Child’s Name: __________________________</w:t>
                            </w:r>
                          </w:p>
                          <w:p w14:paraId="65214722" w14:textId="77777777" w:rsidR="00C022BF" w:rsidRPr="00146E79" w:rsidRDefault="00C022BF" w:rsidP="00C022BF">
                            <w:pPr>
                              <w:rPr>
                                <w:rFonts w:asciiTheme="majorHAnsi" w:hAnsiTheme="majorHAnsi" w:cstheme="majorHAnsi"/>
                                <w:b/>
                                <w:bCs/>
                              </w:rPr>
                            </w:pPr>
                            <w:r w:rsidRPr="00146E79">
                              <w:rPr>
                                <w:rFonts w:asciiTheme="majorHAnsi" w:hAnsiTheme="majorHAnsi" w:cstheme="majorHAnsi"/>
                                <w:b/>
                                <w:bCs/>
                              </w:rPr>
                              <w:t>Date of Birth: 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6BF961" id="_x0000_t202" coordsize="21600,21600" o:spt="202" path="m,l,21600r21600,l21600,xe">
                <v:stroke joinstyle="miter"/>
                <v:path gradientshapeok="t" o:connecttype="rect"/>
              </v:shapetype>
              <v:shape id="_x0000_s1026" type="#_x0000_t202" style="position:absolute;margin-left:341.15pt;margin-top:8.6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">
                <v:textbox style="mso-fit-shape-to-text:t">
                  <w:txbxContent>
                    <w:p w14:paraId="7165B017" w14:textId="4CFA29A7" w:rsidR="00C022BF" w:rsidRPr="00146E79" w:rsidRDefault="00C022BF" w:rsidP="00C022BF">
                      <w:pPr>
                        <w:rPr>
                          <w:rFonts w:asciiTheme="majorHAnsi" w:hAnsiTheme="majorHAnsi" w:cstheme="majorHAnsi"/>
                          <w:b/>
                          <w:bCs/>
                        </w:rPr>
                      </w:pPr>
                      <w:r w:rsidRPr="00146E79">
                        <w:rPr>
                          <w:rFonts w:asciiTheme="majorHAnsi" w:hAnsiTheme="majorHAnsi" w:cstheme="majorHAnsi"/>
                          <w:b/>
                          <w:bCs/>
                        </w:rPr>
                        <w:t>Child’s Name: __________________________</w:t>
                      </w:r>
                    </w:p>
                    <w:p w14:paraId="65214722" w14:textId="77777777" w:rsidR="00C022BF" w:rsidRPr="00146E79" w:rsidRDefault="00C022BF" w:rsidP="00C022BF">
                      <w:pPr>
                        <w:rPr>
                          <w:rFonts w:asciiTheme="majorHAnsi" w:hAnsiTheme="majorHAnsi" w:cstheme="majorHAnsi"/>
                          <w:b/>
                          <w:bCs/>
                        </w:rPr>
                      </w:pPr>
                      <w:r w:rsidRPr="00146E79">
                        <w:rPr>
                          <w:rFonts w:asciiTheme="majorHAnsi" w:hAnsiTheme="majorHAnsi" w:cstheme="majorHAnsi"/>
                          <w:b/>
                          <w:bCs/>
                        </w:rPr>
                        <w:t>Date of Birth: __________________________</w:t>
                      </w:r>
                    </w:p>
                  </w:txbxContent>
                </v:textbox>
                <w10:wrap type="square"/>
              </v:shape>
            </w:pict>
          </mc:Fallback>
        </mc:AlternateContent>
      </w:r>
      <w:r w:rsidRPr="00E234CA">
        <w:rPr>
          <w:rFonts w:cstheme="majorHAnsi"/>
          <w:color w:val="55794F"/>
        </w:rPr>
        <w:t>Selective Eating Self-Assessment Form</w:t>
      </w:r>
    </w:p>
    <w:p w14:paraId="69B69514" w14:textId="7E7649B5" w:rsidR="00AD47EC" w:rsidRPr="00BF3FA5" w:rsidRDefault="00240E51">
      <w:pPr>
        <w:rPr>
          <w:rFonts w:asciiTheme="majorHAnsi" w:hAnsiTheme="majorHAnsi" w:cstheme="majorHAnsi"/>
          <w:b/>
          <w:bCs/>
          <w:sz w:val="24"/>
          <w:szCs w:val="24"/>
        </w:rPr>
      </w:pPr>
      <w:r w:rsidRPr="00BF3FA5">
        <w:rPr>
          <w:rFonts w:asciiTheme="majorHAnsi" w:hAnsiTheme="majorHAnsi" w:cstheme="majorHAnsi"/>
          <w:b/>
          <w:bCs/>
          <w:sz w:val="24"/>
          <w:szCs w:val="24"/>
        </w:rPr>
        <w:t>Recent Weight (if known): _______________</w:t>
      </w:r>
    </w:p>
    <w:p w14:paraId="1C820D70" w14:textId="77777777" w:rsidR="00AD47EC" w:rsidRPr="00BF3FA5" w:rsidRDefault="00240E51">
      <w:pPr>
        <w:rPr>
          <w:rFonts w:asciiTheme="majorHAnsi" w:hAnsiTheme="majorHAnsi" w:cstheme="majorHAnsi"/>
          <w:b/>
          <w:bCs/>
          <w:sz w:val="24"/>
          <w:szCs w:val="24"/>
        </w:rPr>
      </w:pPr>
      <w:r w:rsidRPr="00BF3FA5">
        <w:rPr>
          <w:rFonts w:asciiTheme="majorHAnsi" w:hAnsiTheme="majorHAnsi" w:cstheme="majorHAnsi"/>
          <w:b/>
          <w:bCs/>
          <w:sz w:val="24"/>
          <w:szCs w:val="24"/>
        </w:rPr>
        <w:t>Recent Height (if known): _______________</w:t>
      </w:r>
    </w:p>
    <w:p w14:paraId="444A4E1D" w14:textId="77777777" w:rsidR="00AD47EC" w:rsidRPr="00BF3FA5" w:rsidRDefault="00240E51">
      <w:pPr>
        <w:rPr>
          <w:rFonts w:asciiTheme="majorHAnsi" w:hAnsiTheme="majorHAnsi" w:cstheme="majorHAnsi"/>
          <w:b/>
          <w:bCs/>
          <w:sz w:val="24"/>
          <w:szCs w:val="24"/>
        </w:rPr>
      </w:pPr>
      <w:r w:rsidRPr="00BF3FA5">
        <w:rPr>
          <w:rFonts w:asciiTheme="majorHAnsi" w:hAnsiTheme="majorHAnsi" w:cstheme="majorHAnsi"/>
          <w:b/>
          <w:bCs/>
          <w:sz w:val="24"/>
          <w:szCs w:val="24"/>
        </w:rPr>
        <w:t>If not known, what age clothes fit best? __________</w:t>
      </w:r>
    </w:p>
    <w:p w14:paraId="71A392DD" w14:textId="264B0FE5" w:rsidR="00AD47EC" w:rsidRPr="00E234CA" w:rsidRDefault="00240E51">
      <w:pPr>
        <w:pStyle w:val="Heading2"/>
        <w:rPr>
          <w:rFonts w:cstheme="majorHAnsi"/>
          <w:color w:val="388600"/>
          <w:sz w:val="24"/>
          <w:szCs w:val="24"/>
        </w:rPr>
      </w:pPr>
      <w:r w:rsidRPr="00E234CA">
        <w:rPr>
          <w:rFonts w:cstheme="majorHAnsi"/>
          <w:color w:val="388600"/>
          <w:sz w:val="24"/>
          <w:szCs w:val="24"/>
        </w:rPr>
        <w:t xml:space="preserve">1. </w:t>
      </w:r>
      <w:r w:rsidR="007F1639" w:rsidRPr="00E234CA">
        <w:rPr>
          <w:rFonts w:cstheme="majorHAnsi"/>
          <w:color w:val="388600"/>
          <w:sz w:val="24"/>
          <w:szCs w:val="24"/>
        </w:rPr>
        <w:t xml:space="preserve">Your child’s </w:t>
      </w:r>
      <w:r w:rsidR="004608B7" w:rsidRPr="00E234CA">
        <w:rPr>
          <w:rFonts w:cstheme="majorHAnsi"/>
          <w:color w:val="388600"/>
          <w:sz w:val="24"/>
          <w:szCs w:val="24"/>
        </w:rPr>
        <w:t>h</w:t>
      </w:r>
      <w:r w:rsidRPr="00E234CA">
        <w:rPr>
          <w:rFonts w:cstheme="majorHAnsi"/>
          <w:color w:val="388600"/>
          <w:sz w:val="24"/>
          <w:szCs w:val="24"/>
        </w:rPr>
        <w:t>ealth</w:t>
      </w:r>
      <w:r w:rsidR="004608B7" w:rsidRPr="00E234CA">
        <w:rPr>
          <w:rFonts w:cstheme="majorHAnsi"/>
          <w:color w:val="388600"/>
          <w:sz w:val="24"/>
          <w:szCs w:val="24"/>
        </w:rPr>
        <w:t xml:space="preserve"> background</w:t>
      </w:r>
    </w:p>
    <w:p w14:paraId="66E34F06" w14:textId="43A0FC85" w:rsidR="0016569A"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Are you worried about your child’s weight or growth?</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r w:rsidR="0016569A" w:rsidRPr="00BF3FA5">
        <w:rPr>
          <w:rFonts w:asciiTheme="majorHAnsi" w:hAnsiTheme="majorHAnsi" w:cstheme="majorHAnsi"/>
          <w:sz w:val="24"/>
          <w:szCs w:val="24"/>
        </w:rPr>
        <w:br/>
        <w:t xml:space="preserve">If yes, please </w:t>
      </w:r>
      <w:r w:rsidR="004C2800" w:rsidRPr="00BF3FA5">
        <w:rPr>
          <w:rFonts w:asciiTheme="majorHAnsi" w:hAnsiTheme="majorHAnsi" w:cstheme="majorHAnsi"/>
          <w:sz w:val="24"/>
          <w:szCs w:val="24"/>
        </w:rPr>
        <w:t xml:space="preserve">describe: </w:t>
      </w:r>
      <w:r w:rsidR="0016569A" w:rsidRPr="00BF3FA5">
        <w:rPr>
          <w:rFonts w:asciiTheme="majorHAnsi" w:hAnsiTheme="majorHAnsi" w:cstheme="majorHAnsi"/>
          <w:sz w:val="24"/>
          <w:szCs w:val="24"/>
        </w:rPr>
        <w:t>______________________________________________________________________</w:t>
      </w:r>
    </w:p>
    <w:p w14:paraId="4EE2FD42" w14:textId="1E3C3DDC" w:rsidR="007F1639" w:rsidRPr="00BF3FA5" w:rsidRDefault="00240E51" w:rsidP="007F1639">
      <w:pPr>
        <w:rPr>
          <w:rFonts w:asciiTheme="majorHAnsi" w:hAnsiTheme="majorHAnsi" w:cstheme="majorHAnsi"/>
          <w:sz w:val="24"/>
          <w:szCs w:val="24"/>
        </w:rPr>
      </w:pPr>
      <w:r w:rsidRPr="00BF3FA5">
        <w:rPr>
          <w:rFonts w:asciiTheme="majorHAnsi" w:hAnsiTheme="majorHAnsi" w:cstheme="majorHAnsi"/>
          <w:b/>
          <w:bCs/>
          <w:sz w:val="24"/>
          <w:szCs w:val="24"/>
        </w:rPr>
        <w:t>Does your child have allergies or health conditions that affect eating?</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r w:rsidRPr="00BF3FA5">
        <w:rPr>
          <w:rFonts w:asciiTheme="majorHAnsi" w:hAnsiTheme="majorHAnsi" w:cstheme="majorHAnsi"/>
          <w:sz w:val="24"/>
          <w:szCs w:val="24"/>
        </w:rPr>
        <w:br/>
        <w:t xml:space="preserve">   If yes, please list:</w:t>
      </w:r>
      <w:r w:rsidR="004608B7" w:rsidRPr="00BF3FA5">
        <w:rPr>
          <w:rFonts w:asciiTheme="majorHAnsi" w:hAnsiTheme="majorHAnsi" w:cstheme="majorHAnsi"/>
          <w:sz w:val="24"/>
          <w:szCs w:val="24"/>
        </w:rPr>
        <w:t xml:space="preserve"> </w:t>
      </w:r>
      <w:r w:rsidR="007F1639" w:rsidRPr="00BF3FA5">
        <w:rPr>
          <w:rFonts w:asciiTheme="majorHAnsi" w:hAnsiTheme="majorHAnsi" w:cstheme="majorHAnsi"/>
          <w:sz w:val="24"/>
          <w:szCs w:val="24"/>
        </w:rPr>
        <w:t>____________________________________________________</w:t>
      </w:r>
      <w:r w:rsidR="00044C8E" w:rsidRPr="00BF3FA5">
        <w:rPr>
          <w:rFonts w:asciiTheme="majorHAnsi" w:hAnsiTheme="majorHAnsi" w:cstheme="majorHAnsi"/>
          <w:sz w:val="24"/>
          <w:szCs w:val="24"/>
        </w:rPr>
        <w:t>_</w:t>
      </w:r>
      <w:r w:rsidR="007F1639" w:rsidRPr="00BF3FA5">
        <w:rPr>
          <w:rFonts w:asciiTheme="majorHAnsi" w:hAnsiTheme="majorHAnsi" w:cstheme="majorHAnsi"/>
          <w:sz w:val="24"/>
          <w:szCs w:val="24"/>
        </w:rPr>
        <w:t>____________________</w:t>
      </w:r>
    </w:p>
    <w:p w14:paraId="05CB819C" w14:textId="6D21AEAC"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Does your child often have</w:t>
      </w:r>
      <w:r w:rsidRPr="00BF3FA5">
        <w:rPr>
          <w:rFonts w:asciiTheme="majorHAnsi" w:hAnsiTheme="majorHAnsi" w:cstheme="majorHAnsi"/>
          <w:sz w:val="24"/>
          <w:szCs w:val="24"/>
        </w:rPr>
        <w:t xml:space="preserve"> (tick any that apply):</w:t>
      </w:r>
      <w:r w:rsidRPr="00BF3FA5">
        <w:rPr>
          <w:rFonts w:asciiTheme="majorHAnsi" w:hAnsiTheme="majorHAnsi" w:cstheme="majorHAnsi"/>
          <w:sz w:val="24"/>
          <w:szCs w:val="24"/>
        </w:rPr>
        <w:b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Vomiting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Reflux (sick coming up after </w:t>
      </w:r>
      <w:r w:rsidR="00C60F37" w:rsidRPr="00BF3FA5">
        <w:rPr>
          <w:rFonts w:asciiTheme="majorHAnsi" w:hAnsiTheme="majorHAnsi" w:cstheme="majorHAnsi"/>
          <w:sz w:val="24"/>
          <w:szCs w:val="24"/>
        </w:rPr>
        <w:t xml:space="preserve">eating) </w:t>
      </w:r>
      <w:r w:rsidR="00C60F37" w:rsidRPr="00BF3FA5">
        <w:rPr>
          <w:rFonts w:ascii="Segoe UI Symbol" w:hAnsi="Segoe UI Symbol" w:cs="Segoe UI Symbol"/>
          <w:sz w:val="24"/>
          <w:szCs w:val="24"/>
        </w:rPr>
        <w:t>☐</w:t>
      </w:r>
      <w:r w:rsidRPr="00BF3FA5">
        <w:rPr>
          <w:rFonts w:asciiTheme="majorHAnsi" w:hAnsiTheme="majorHAnsi" w:cstheme="majorHAnsi"/>
          <w:sz w:val="24"/>
          <w:szCs w:val="24"/>
        </w:rPr>
        <w:t xml:space="preserve"> Stomach pain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Constipation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Diarrhoea</w:t>
      </w:r>
    </w:p>
    <w:p w14:paraId="6B37E083" w14:textId="423F93C1"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 xml:space="preserve">Does your child have pain with </w:t>
      </w:r>
      <w:r w:rsidR="00357D41" w:rsidRPr="00BF3FA5">
        <w:rPr>
          <w:rFonts w:asciiTheme="majorHAnsi" w:hAnsiTheme="majorHAnsi" w:cstheme="majorHAnsi"/>
          <w:b/>
          <w:bCs/>
          <w:sz w:val="24"/>
          <w:szCs w:val="24"/>
        </w:rPr>
        <w:t xml:space="preserve">their </w:t>
      </w:r>
      <w:r w:rsidRPr="00BF3FA5">
        <w:rPr>
          <w:rFonts w:asciiTheme="majorHAnsi" w:hAnsiTheme="majorHAnsi" w:cstheme="majorHAnsi"/>
          <w:b/>
          <w:bCs/>
          <w:sz w:val="24"/>
          <w:szCs w:val="24"/>
        </w:rPr>
        <w:t xml:space="preserve">teeth or </w:t>
      </w:r>
      <w:r w:rsidR="00357D41" w:rsidRPr="00BF3FA5">
        <w:rPr>
          <w:rFonts w:asciiTheme="majorHAnsi" w:hAnsiTheme="majorHAnsi" w:cstheme="majorHAnsi"/>
          <w:b/>
          <w:bCs/>
          <w:sz w:val="24"/>
          <w:szCs w:val="24"/>
        </w:rPr>
        <w:t xml:space="preserve">when </w:t>
      </w:r>
      <w:r w:rsidRPr="00BF3FA5">
        <w:rPr>
          <w:rFonts w:asciiTheme="majorHAnsi" w:hAnsiTheme="majorHAnsi" w:cstheme="majorHAnsi"/>
          <w:b/>
          <w:bCs/>
          <w:sz w:val="24"/>
          <w:szCs w:val="24"/>
        </w:rPr>
        <w:t>chewing?</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p>
    <w:p w14:paraId="59ACED30" w14:textId="7D131D02"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 xml:space="preserve">Has a </w:t>
      </w:r>
      <w:r w:rsidR="00681FCC" w:rsidRPr="00BF3FA5">
        <w:rPr>
          <w:rFonts w:asciiTheme="majorHAnsi" w:hAnsiTheme="majorHAnsi" w:cstheme="majorHAnsi"/>
          <w:b/>
          <w:bCs/>
          <w:sz w:val="24"/>
          <w:szCs w:val="24"/>
        </w:rPr>
        <w:t>health professional</w:t>
      </w:r>
      <w:r w:rsidRPr="00BF3FA5">
        <w:rPr>
          <w:rFonts w:asciiTheme="majorHAnsi" w:hAnsiTheme="majorHAnsi" w:cstheme="majorHAnsi"/>
          <w:b/>
          <w:bCs/>
          <w:sz w:val="24"/>
          <w:szCs w:val="24"/>
        </w:rPr>
        <w:t xml:space="preserve"> ever said your child has a nutrient problem (e.g. low iron) or growth concern? </w:t>
      </w:r>
      <w:r w:rsidR="007F1639" w:rsidRPr="00BF3FA5">
        <w:rPr>
          <w:rFonts w:asciiTheme="majorHAnsi" w:hAnsiTheme="majorHAnsi" w:cstheme="majorHAnsi"/>
          <w:b/>
          <w:bCs/>
          <w:sz w:val="24"/>
          <w:szCs w:val="24"/>
        </w:rPr>
        <w:br/>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r w:rsidR="0051753D" w:rsidRPr="00BF3FA5">
        <w:rPr>
          <w:rFonts w:asciiTheme="majorHAnsi" w:hAnsiTheme="majorHAnsi" w:cstheme="majorHAnsi"/>
          <w:sz w:val="24"/>
          <w:szCs w:val="24"/>
        </w:rPr>
        <w:t xml:space="preserve">, </w:t>
      </w:r>
      <w:proofErr w:type="gramStart"/>
      <w:r w:rsidR="0051753D" w:rsidRPr="00BF3FA5">
        <w:rPr>
          <w:rFonts w:asciiTheme="majorHAnsi" w:hAnsiTheme="majorHAnsi" w:cstheme="majorHAnsi"/>
          <w:sz w:val="24"/>
          <w:szCs w:val="24"/>
        </w:rPr>
        <w:t>If</w:t>
      </w:r>
      <w:proofErr w:type="gramEnd"/>
      <w:r w:rsidR="0051753D" w:rsidRPr="00BF3FA5">
        <w:rPr>
          <w:rFonts w:asciiTheme="majorHAnsi" w:hAnsiTheme="majorHAnsi" w:cstheme="majorHAnsi"/>
          <w:sz w:val="24"/>
          <w:szCs w:val="24"/>
        </w:rPr>
        <w:t xml:space="preserve"> yes, please describe: _____________________________________________</w:t>
      </w:r>
      <w:r w:rsidR="00044C8E" w:rsidRPr="00BF3FA5">
        <w:rPr>
          <w:rFonts w:asciiTheme="majorHAnsi" w:hAnsiTheme="majorHAnsi" w:cstheme="majorHAnsi"/>
          <w:sz w:val="24"/>
          <w:szCs w:val="24"/>
        </w:rPr>
        <w:t>___</w:t>
      </w:r>
      <w:r w:rsidR="0051753D" w:rsidRPr="00BF3FA5">
        <w:rPr>
          <w:rFonts w:asciiTheme="majorHAnsi" w:hAnsiTheme="majorHAnsi" w:cstheme="majorHAnsi"/>
          <w:sz w:val="24"/>
          <w:szCs w:val="24"/>
        </w:rPr>
        <w:t>____________</w:t>
      </w:r>
    </w:p>
    <w:p w14:paraId="71470722" w14:textId="6E61ADFB" w:rsidR="007F1639" w:rsidRPr="00BF3FA5" w:rsidRDefault="00675501" w:rsidP="007F1639">
      <w:pPr>
        <w:rPr>
          <w:rFonts w:asciiTheme="majorHAnsi" w:hAnsiTheme="majorHAnsi" w:cstheme="majorHAnsi"/>
          <w:sz w:val="24"/>
          <w:szCs w:val="24"/>
        </w:rPr>
      </w:pPr>
      <w:r w:rsidRPr="00BF3FA5">
        <w:rPr>
          <w:rFonts w:asciiTheme="majorHAnsi" w:hAnsiTheme="majorHAnsi" w:cstheme="majorHAnsi"/>
          <w:b/>
          <w:bCs/>
          <w:sz w:val="24"/>
          <w:szCs w:val="24"/>
        </w:rPr>
        <w:t>Do you have any other health or wellbeing worries?</w:t>
      </w:r>
      <w:r w:rsidRPr="00BF3FA5">
        <w:rPr>
          <w:rFonts w:asciiTheme="majorHAnsi" w:hAnsiTheme="majorHAnsi" w:cstheme="majorHAnsi"/>
          <w:sz w:val="24"/>
          <w:szCs w:val="24"/>
        </w:rPr>
        <w:t xml:space="preserve"> </w:t>
      </w:r>
      <w:r w:rsidR="007F1639" w:rsidRPr="00BF3FA5">
        <w:rPr>
          <w:rFonts w:asciiTheme="majorHAnsi" w:hAnsiTheme="majorHAnsi" w:cstheme="majorHAnsi"/>
          <w:sz w:val="24"/>
          <w:szCs w:val="24"/>
        </w:rPr>
        <w:t>______________________________________________</w:t>
      </w:r>
    </w:p>
    <w:p w14:paraId="50CF1454" w14:textId="1926CE9C" w:rsidR="00AD47EC" w:rsidRPr="00E234CA" w:rsidRDefault="00240E51">
      <w:pPr>
        <w:pStyle w:val="Heading2"/>
        <w:rPr>
          <w:rFonts w:cstheme="majorHAnsi"/>
          <w:color w:val="388600"/>
          <w:sz w:val="24"/>
          <w:szCs w:val="24"/>
        </w:rPr>
      </w:pPr>
      <w:r w:rsidRPr="00E234CA">
        <w:rPr>
          <w:rFonts w:cstheme="majorHAnsi"/>
          <w:color w:val="388600"/>
          <w:sz w:val="24"/>
          <w:szCs w:val="24"/>
        </w:rPr>
        <w:t xml:space="preserve">2. </w:t>
      </w:r>
      <w:r w:rsidR="00787C8A" w:rsidRPr="00E234CA">
        <w:rPr>
          <w:rFonts w:cstheme="majorHAnsi"/>
          <w:color w:val="388600"/>
          <w:sz w:val="24"/>
          <w:szCs w:val="24"/>
        </w:rPr>
        <w:t>What t</w:t>
      </w:r>
      <w:r w:rsidR="008471BD" w:rsidRPr="00E234CA">
        <w:rPr>
          <w:rFonts w:cstheme="majorHAnsi"/>
          <w:color w:val="388600"/>
          <w:sz w:val="24"/>
          <w:szCs w:val="24"/>
        </w:rPr>
        <w:t>ypes of food</w:t>
      </w:r>
      <w:r w:rsidR="00787C8A" w:rsidRPr="00E234CA">
        <w:rPr>
          <w:rFonts w:cstheme="majorHAnsi"/>
          <w:color w:val="388600"/>
          <w:sz w:val="24"/>
          <w:szCs w:val="24"/>
        </w:rPr>
        <w:t xml:space="preserve"> does</w:t>
      </w:r>
      <w:r w:rsidRPr="00E234CA">
        <w:rPr>
          <w:rFonts w:cstheme="majorHAnsi"/>
          <w:color w:val="388600"/>
          <w:sz w:val="24"/>
          <w:szCs w:val="24"/>
        </w:rPr>
        <w:t xml:space="preserve"> </w:t>
      </w:r>
      <w:r w:rsidR="008471BD" w:rsidRPr="00E234CA">
        <w:rPr>
          <w:rFonts w:cstheme="majorHAnsi"/>
          <w:color w:val="388600"/>
          <w:sz w:val="24"/>
          <w:szCs w:val="24"/>
        </w:rPr>
        <w:t>y</w:t>
      </w:r>
      <w:r w:rsidRPr="00E234CA">
        <w:rPr>
          <w:rFonts w:cstheme="majorHAnsi"/>
          <w:color w:val="388600"/>
          <w:sz w:val="24"/>
          <w:szCs w:val="24"/>
        </w:rPr>
        <w:t xml:space="preserve">our </w:t>
      </w:r>
      <w:r w:rsidR="008471BD" w:rsidRPr="00E234CA">
        <w:rPr>
          <w:rFonts w:cstheme="majorHAnsi"/>
          <w:color w:val="388600"/>
          <w:sz w:val="24"/>
          <w:szCs w:val="24"/>
        </w:rPr>
        <w:t>c</w:t>
      </w:r>
      <w:r w:rsidRPr="00E234CA">
        <w:rPr>
          <w:rFonts w:cstheme="majorHAnsi"/>
          <w:color w:val="388600"/>
          <w:sz w:val="24"/>
          <w:szCs w:val="24"/>
        </w:rPr>
        <w:t xml:space="preserve">hild </w:t>
      </w:r>
      <w:r w:rsidR="008471BD" w:rsidRPr="00E234CA">
        <w:rPr>
          <w:rFonts w:cstheme="majorHAnsi"/>
          <w:color w:val="388600"/>
          <w:sz w:val="24"/>
          <w:szCs w:val="24"/>
        </w:rPr>
        <w:t>e</w:t>
      </w:r>
      <w:r w:rsidRPr="00E234CA">
        <w:rPr>
          <w:rFonts w:cstheme="majorHAnsi"/>
          <w:color w:val="388600"/>
          <w:sz w:val="24"/>
          <w:szCs w:val="24"/>
        </w:rPr>
        <w:t>at</w:t>
      </w:r>
      <w:r w:rsidR="00787C8A" w:rsidRPr="00E234CA">
        <w:rPr>
          <w:rFonts w:cstheme="majorHAnsi"/>
          <w:color w:val="388600"/>
          <w:sz w:val="24"/>
          <w:szCs w:val="24"/>
        </w:rPr>
        <w:t>?</w:t>
      </w:r>
    </w:p>
    <w:tbl>
      <w:tblPr>
        <w:tblStyle w:val="TableGrid"/>
        <w:tblW w:w="0" w:type="auto"/>
        <w:tblLook w:val="04A0" w:firstRow="1" w:lastRow="0" w:firstColumn="1" w:lastColumn="0" w:noHBand="0" w:noVBand="1"/>
      </w:tblPr>
      <w:tblGrid>
        <w:gridCol w:w="3843"/>
        <w:gridCol w:w="5552"/>
        <w:gridCol w:w="1395"/>
      </w:tblGrid>
      <w:tr w:rsidR="00FE31B3" w:rsidRPr="00BF3FA5" w14:paraId="6A6D5AD5" w14:textId="77777777" w:rsidTr="00787C8A">
        <w:tc>
          <w:tcPr>
            <w:tcW w:w="3936" w:type="dxa"/>
          </w:tcPr>
          <w:p w14:paraId="566E81D8" w14:textId="6C6F19F8" w:rsidR="00FE31B3" w:rsidRPr="002F1033" w:rsidRDefault="00C8300C" w:rsidP="00FE31B3">
            <w:pPr>
              <w:rPr>
                <w:rFonts w:asciiTheme="majorHAnsi" w:hAnsiTheme="majorHAnsi" w:cstheme="majorHAnsi"/>
                <w:b/>
                <w:bCs/>
                <w:sz w:val="24"/>
                <w:szCs w:val="24"/>
              </w:rPr>
            </w:pPr>
            <w:hyperlink r:id="rId8" w:anchor="eatwell" w:history="1">
              <w:r w:rsidRPr="002B1F81">
                <w:rPr>
                  <w:rStyle w:val="Hyperlink"/>
                  <w:rFonts w:asciiTheme="majorHAnsi" w:hAnsiTheme="majorHAnsi" w:cstheme="majorHAnsi"/>
                  <w:b/>
                  <w:bCs/>
                  <w:sz w:val="24"/>
                  <w:szCs w:val="24"/>
                </w:rPr>
                <w:t>Eatwell Guide</w:t>
              </w:r>
            </w:hyperlink>
            <w:r w:rsidRPr="002F1033">
              <w:rPr>
                <w:rFonts w:asciiTheme="majorHAnsi" w:hAnsiTheme="majorHAnsi" w:cstheme="majorHAnsi"/>
                <w:b/>
                <w:bCs/>
                <w:sz w:val="24"/>
                <w:szCs w:val="24"/>
              </w:rPr>
              <w:t xml:space="preserve"> </w:t>
            </w:r>
            <w:r w:rsidR="00CA0863" w:rsidRPr="002F1033">
              <w:rPr>
                <w:rFonts w:asciiTheme="majorHAnsi" w:hAnsiTheme="majorHAnsi" w:cstheme="majorHAnsi"/>
                <w:b/>
                <w:bCs/>
                <w:sz w:val="24"/>
                <w:szCs w:val="24"/>
              </w:rPr>
              <w:t>Food groups</w:t>
            </w:r>
            <w:r w:rsidR="00787C8A">
              <w:rPr>
                <w:rFonts w:asciiTheme="majorHAnsi" w:hAnsiTheme="majorHAnsi" w:cstheme="majorHAnsi"/>
                <w:b/>
                <w:bCs/>
                <w:sz w:val="24"/>
                <w:szCs w:val="24"/>
              </w:rPr>
              <w:t xml:space="preserve"> </w:t>
            </w:r>
            <w:r w:rsidR="00787C8A" w:rsidRPr="00787C8A">
              <w:rPr>
                <w:rFonts w:asciiTheme="majorHAnsi" w:hAnsiTheme="majorHAnsi" w:cstheme="majorHAnsi"/>
                <w:sz w:val="24"/>
                <w:szCs w:val="24"/>
              </w:rPr>
              <w:t>(and some examples)</w:t>
            </w:r>
          </w:p>
        </w:tc>
        <w:tc>
          <w:tcPr>
            <w:tcW w:w="5670" w:type="dxa"/>
          </w:tcPr>
          <w:p w14:paraId="687829E9" w14:textId="6E37117C" w:rsidR="00FE31B3" w:rsidRPr="002F1033" w:rsidRDefault="00CA0863" w:rsidP="00FE31B3">
            <w:pPr>
              <w:rPr>
                <w:rFonts w:asciiTheme="majorHAnsi" w:hAnsiTheme="majorHAnsi" w:cstheme="majorHAnsi"/>
                <w:b/>
                <w:bCs/>
                <w:sz w:val="24"/>
                <w:szCs w:val="24"/>
              </w:rPr>
            </w:pPr>
            <w:r w:rsidRPr="002F1033">
              <w:rPr>
                <w:rFonts w:asciiTheme="majorHAnsi" w:hAnsiTheme="majorHAnsi" w:cstheme="majorHAnsi"/>
                <w:b/>
                <w:bCs/>
                <w:sz w:val="24"/>
                <w:szCs w:val="24"/>
              </w:rPr>
              <w:t xml:space="preserve">Please list </w:t>
            </w:r>
            <w:r w:rsidR="008471BD" w:rsidRPr="002F1033">
              <w:rPr>
                <w:rFonts w:asciiTheme="majorHAnsi" w:hAnsiTheme="majorHAnsi" w:cstheme="majorHAnsi"/>
                <w:b/>
                <w:bCs/>
                <w:sz w:val="24"/>
                <w:szCs w:val="24"/>
              </w:rPr>
              <w:t>all the</w:t>
            </w:r>
            <w:r w:rsidR="00787C8A">
              <w:rPr>
                <w:rFonts w:asciiTheme="majorHAnsi" w:hAnsiTheme="majorHAnsi" w:cstheme="majorHAnsi"/>
                <w:b/>
                <w:bCs/>
                <w:sz w:val="24"/>
                <w:szCs w:val="24"/>
              </w:rPr>
              <w:t>ir</w:t>
            </w:r>
            <w:r w:rsidR="008471BD" w:rsidRPr="002F1033">
              <w:rPr>
                <w:rFonts w:asciiTheme="majorHAnsi" w:hAnsiTheme="majorHAnsi" w:cstheme="majorHAnsi"/>
                <w:b/>
                <w:bCs/>
                <w:sz w:val="24"/>
                <w:szCs w:val="24"/>
              </w:rPr>
              <w:t xml:space="preserve"> accepted </w:t>
            </w:r>
            <w:r w:rsidRPr="002F1033">
              <w:rPr>
                <w:rFonts w:asciiTheme="majorHAnsi" w:hAnsiTheme="majorHAnsi" w:cstheme="majorHAnsi"/>
                <w:b/>
                <w:bCs/>
                <w:sz w:val="24"/>
                <w:szCs w:val="24"/>
              </w:rPr>
              <w:t xml:space="preserve">foods </w:t>
            </w:r>
            <w:r w:rsidR="008471BD" w:rsidRPr="002F1033">
              <w:rPr>
                <w:rFonts w:asciiTheme="majorHAnsi" w:hAnsiTheme="majorHAnsi" w:cstheme="majorHAnsi"/>
                <w:b/>
                <w:bCs/>
                <w:sz w:val="24"/>
                <w:szCs w:val="24"/>
              </w:rPr>
              <w:t>below</w:t>
            </w:r>
          </w:p>
        </w:tc>
        <w:tc>
          <w:tcPr>
            <w:tcW w:w="1410" w:type="dxa"/>
          </w:tcPr>
          <w:p w14:paraId="64ECC5CE" w14:textId="5D25F0A6" w:rsidR="00FE31B3" w:rsidRPr="002F1033" w:rsidRDefault="008471BD" w:rsidP="00FE31B3">
            <w:pPr>
              <w:rPr>
                <w:rFonts w:asciiTheme="majorHAnsi" w:hAnsiTheme="majorHAnsi" w:cstheme="majorHAnsi"/>
                <w:b/>
                <w:bCs/>
                <w:sz w:val="24"/>
                <w:szCs w:val="24"/>
              </w:rPr>
            </w:pPr>
            <w:r w:rsidRPr="002F1033">
              <w:rPr>
                <w:rFonts w:asciiTheme="majorHAnsi" w:hAnsiTheme="majorHAnsi" w:cstheme="majorHAnsi"/>
                <w:b/>
                <w:bCs/>
                <w:sz w:val="24"/>
                <w:szCs w:val="24"/>
              </w:rPr>
              <w:t>Total number</w:t>
            </w:r>
            <w:r w:rsidR="00C60F37" w:rsidRPr="002F1033">
              <w:rPr>
                <w:rFonts w:asciiTheme="majorHAnsi" w:hAnsiTheme="majorHAnsi" w:cstheme="majorHAnsi"/>
                <w:b/>
                <w:bCs/>
                <w:sz w:val="24"/>
                <w:szCs w:val="24"/>
              </w:rPr>
              <w:t xml:space="preserve"> of foods</w:t>
            </w:r>
          </w:p>
        </w:tc>
      </w:tr>
      <w:tr w:rsidR="00FE31B3" w:rsidRPr="00BF3FA5" w14:paraId="2E32C5CE" w14:textId="77777777" w:rsidTr="00787C8A">
        <w:trPr>
          <w:trHeight w:val="782"/>
        </w:trPr>
        <w:tc>
          <w:tcPr>
            <w:tcW w:w="3936" w:type="dxa"/>
          </w:tcPr>
          <w:p w14:paraId="004285E8" w14:textId="025A5693" w:rsidR="00FE31B3" w:rsidRPr="00BF3FA5" w:rsidRDefault="008A1290" w:rsidP="00FE31B3">
            <w:pPr>
              <w:rPr>
                <w:rFonts w:asciiTheme="majorHAnsi" w:hAnsiTheme="majorHAnsi" w:cstheme="majorHAnsi"/>
                <w:sz w:val="24"/>
                <w:szCs w:val="24"/>
              </w:rPr>
            </w:pPr>
            <w:r>
              <w:rPr>
                <w:rFonts w:asciiTheme="majorHAnsi" w:hAnsiTheme="majorHAnsi" w:cstheme="majorHAnsi"/>
                <w:sz w:val="24"/>
                <w:szCs w:val="24"/>
              </w:rPr>
              <w:t>P</w:t>
            </w:r>
            <w:r w:rsidR="00FE31B3" w:rsidRPr="00BF3FA5">
              <w:rPr>
                <w:rFonts w:asciiTheme="majorHAnsi" w:hAnsiTheme="majorHAnsi" w:cstheme="majorHAnsi"/>
                <w:sz w:val="24"/>
                <w:szCs w:val="24"/>
              </w:rPr>
              <w:t>rotein</w:t>
            </w:r>
            <w:r>
              <w:rPr>
                <w:rFonts w:asciiTheme="majorHAnsi" w:hAnsiTheme="majorHAnsi" w:cstheme="majorHAnsi"/>
                <w:sz w:val="24"/>
                <w:szCs w:val="24"/>
              </w:rPr>
              <w:t xml:space="preserve"> foods</w:t>
            </w:r>
            <w:r w:rsidR="00FE31B3" w:rsidRPr="00BF3FA5">
              <w:rPr>
                <w:rFonts w:asciiTheme="majorHAnsi" w:hAnsiTheme="majorHAnsi" w:cstheme="majorHAnsi"/>
                <w:sz w:val="24"/>
                <w:szCs w:val="24"/>
              </w:rPr>
              <w:t xml:space="preserve"> (chicken, fish, beans, eggs</w:t>
            </w:r>
            <w:r>
              <w:rPr>
                <w:rFonts w:asciiTheme="majorHAnsi" w:hAnsiTheme="majorHAnsi" w:cstheme="majorHAnsi"/>
                <w:sz w:val="24"/>
                <w:szCs w:val="24"/>
              </w:rPr>
              <w:t xml:space="preserve">, meat </w:t>
            </w:r>
            <w:r w:rsidR="00787C8A">
              <w:rPr>
                <w:rFonts w:asciiTheme="majorHAnsi" w:hAnsiTheme="majorHAnsi" w:cstheme="majorHAnsi"/>
                <w:sz w:val="24"/>
                <w:szCs w:val="24"/>
              </w:rPr>
              <w:t>and meat alternatives</w:t>
            </w:r>
            <w:r w:rsidR="00FE31B3" w:rsidRPr="00BF3FA5">
              <w:rPr>
                <w:rFonts w:asciiTheme="majorHAnsi" w:hAnsiTheme="majorHAnsi" w:cstheme="majorHAnsi"/>
                <w:sz w:val="24"/>
                <w:szCs w:val="24"/>
              </w:rPr>
              <w:t>)</w:t>
            </w:r>
          </w:p>
        </w:tc>
        <w:tc>
          <w:tcPr>
            <w:tcW w:w="5670" w:type="dxa"/>
          </w:tcPr>
          <w:p w14:paraId="1317D7AC" w14:textId="77777777" w:rsidR="00FE31B3" w:rsidRPr="00BF3FA5" w:rsidRDefault="00FE31B3" w:rsidP="00FE31B3">
            <w:pPr>
              <w:rPr>
                <w:rFonts w:asciiTheme="majorHAnsi" w:hAnsiTheme="majorHAnsi" w:cstheme="majorHAnsi"/>
                <w:sz w:val="24"/>
                <w:szCs w:val="24"/>
              </w:rPr>
            </w:pPr>
          </w:p>
        </w:tc>
        <w:tc>
          <w:tcPr>
            <w:tcW w:w="1410" w:type="dxa"/>
          </w:tcPr>
          <w:p w14:paraId="14B9926B" w14:textId="77777777" w:rsidR="00FE31B3" w:rsidRPr="00BF3FA5" w:rsidRDefault="00FE31B3" w:rsidP="00FE31B3">
            <w:pPr>
              <w:rPr>
                <w:rFonts w:asciiTheme="majorHAnsi" w:hAnsiTheme="majorHAnsi" w:cstheme="majorHAnsi"/>
                <w:sz w:val="24"/>
                <w:szCs w:val="24"/>
              </w:rPr>
            </w:pPr>
          </w:p>
        </w:tc>
      </w:tr>
      <w:tr w:rsidR="00FE31B3" w:rsidRPr="00BF3FA5" w14:paraId="40B98D68" w14:textId="77777777" w:rsidTr="00787C8A">
        <w:trPr>
          <w:trHeight w:val="694"/>
        </w:trPr>
        <w:tc>
          <w:tcPr>
            <w:tcW w:w="3936" w:type="dxa"/>
          </w:tcPr>
          <w:p w14:paraId="6CDB3EF0" w14:textId="03240087" w:rsidR="00FE31B3" w:rsidRPr="00BF3FA5" w:rsidRDefault="00FE31B3" w:rsidP="00FE31B3">
            <w:pPr>
              <w:rPr>
                <w:rFonts w:asciiTheme="majorHAnsi" w:hAnsiTheme="majorHAnsi" w:cstheme="majorHAnsi"/>
                <w:sz w:val="24"/>
                <w:szCs w:val="24"/>
              </w:rPr>
            </w:pPr>
            <w:r w:rsidRPr="00BF3FA5">
              <w:rPr>
                <w:rFonts w:asciiTheme="majorHAnsi" w:hAnsiTheme="majorHAnsi" w:cstheme="majorHAnsi"/>
                <w:sz w:val="24"/>
                <w:szCs w:val="24"/>
              </w:rPr>
              <w:t xml:space="preserve">Dairy </w:t>
            </w:r>
            <w:r w:rsidR="00C60F37" w:rsidRPr="00BF3FA5">
              <w:rPr>
                <w:rFonts w:asciiTheme="majorHAnsi" w:hAnsiTheme="majorHAnsi" w:cstheme="majorHAnsi"/>
                <w:sz w:val="24"/>
                <w:szCs w:val="24"/>
              </w:rPr>
              <w:t xml:space="preserve">and </w:t>
            </w:r>
            <w:r w:rsidR="00C8300C" w:rsidRPr="00BF3FA5">
              <w:rPr>
                <w:rFonts w:asciiTheme="majorHAnsi" w:hAnsiTheme="majorHAnsi" w:cstheme="majorHAnsi"/>
                <w:sz w:val="24"/>
                <w:szCs w:val="24"/>
              </w:rPr>
              <w:t>dairy alternatives</w:t>
            </w:r>
            <w:r w:rsidRPr="00BF3FA5">
              <w:rPr>
                <w:rFonts w:asciiTheme="majorHAnsi" w:hAnsiTheme="majorHAnsi" w:cstheme="majorHAnsi"/>
                <w:sz w:val="24"/>
                <w:szCs w:val="24"/>
              </w:rPr>
              <w:t xml:space="preserve"> (milk, cheese, yogurt, soya or oat milk)</w:t>
            </w:r>
          </w:p>
        </w:tc>
        <w:tc>
          <w:tcPr>
            <w:tcW w:w="5670" w:type="dxa"/>
          </w:tcPr>
          <w:p w14:paraId="320A7E11" w14:textId="77777777" w:rsidR="00FE31B3" w:rsidRPr="00BF3FA5" w:rsidRDefault="00FE31B3" w:rsidP="00FE31B3">
            <w:pPr>
              <w:rPr>
                <w:rFonts w:asciiTheme="majorHAnsi" w:hAnsiTheme="majorHAnsi" w:cstheme="majorHAnsi"/>
                <w:sz w:val="24"/>
                <w:szCs w:val="24"/>
              </w:rPr>
            </w:pPr>
          </w:p>
        </w:tc>
        <w:tc>
          <w:tcPr>
            <w:tcW w:w="1410" w:type="dxa"/>
          </w:tcPr>
          <w:p w14:paraId="579315D6" w14:textId="77777777" w:rsidR="00FE31B3" w:rsidRPr="00BF3FA5" w:rsidRDefault="00FE31B3" w:rsidP="00FE31B3">
            <w:pPr>
              <w:rPr>
                <w:rFonts w:asciiTheme="majorHAnsi" w:hAnsiTheme="majorHAnsi" w:cstheme="majorHAnsi"/>
                <w:sz w:val="24"/>
                <w:szCs w:val="24"/>
              </w:rPr>
            </w:pPr>
          </w:p>
        </w:tc>
      </w:tr>
      <w:tr w:rsidR="00FE31B3" w:rsidRPr="00BF3FA5" w14:paraId="3D694867" w14:textId="77777777" w:rsidTr="00787C8A">
        <w:trPr>
          <w:trHeight w:val="703"/>
        </w:trPr>
        <w:tc>
          <w:tcPr>
            <w:tcW w:w="3936" w:type="dxa"/>
          </w:tcPr>
          <w:p w14:paraId="2972A061" w14:textId="2268131C" w:rsidR="00FE31B3" w:rsidRPr="00BF3FA5" w:rsidRDefault="00FE31B3" w:rsidP="00FE31B3">
            <w:pPr>
              <w:rPr>
                <w:rFonts w:asciiTheme="majorHAnsi" w:hAnsiTheme="majorHAnsi" w:cstheme="majorHAnsi"/>
                <w:sz w:val="24"/>
                <w:szCs w:val="24"/>
              </w:rPr>
            </w:pPr>
            <w:r w:rsidRPr="00BF3FA5">
              <w:rPr>
                <w:rFonts w:asciiTheme="majorHAnsi" w:hAnsiTheme="majorHAnsi" w:cstheme="majorHAnsi"/>
                <w:sz w:val="24"/>
                <w:szCs w:val="24"/>
              </w:rPr>
              <w:t xml:space="preserve">Starchy foods (bread, pasta, rice, breakfast </w:t>
            </w:r>
            <w:r w:rsidR="00787C8A" w:rsidRPr="00BF3FA5">
              <w:rPr>
                <w:rFonts w:asciiTheme="majorHAnsi" w:hAnsiTheme="majorHAnsi" w:cstheme="majorHAnsi"/>
                <w:sz w:val="24"/>
                <w:szCs w:val="24"/>
              </w:rPr>
              <w:t>cereals</w:t>
            </w:r>
            <w:r w:rsidR="00787C8A">
              <w:rPr>
                <w:rFonts w:asciiTheme="majorHAnsi" w:hAnsiTheme="majorHAnsi" w:cstheme="majorHAnsi"/>
                <w:sz w:val="24"/>
                <w:szCs w:val="24"/>
              </w:rPr>
              <w:t>, cassava, dosa</w:t>
            </w:r>
            <w:r w:rsidRPr="00BF3FA5">
              <w:rPr>
                <w:rFonts w:asciiTheme="majorHAnsi" w:hAnsiTheme="majorHAnsi" w:cstheme="majorHAnsi"/>
                <w:sz w:val="24"/>
                <w:szCs w:val="24"/>
              </w:rPr>
              <w:t>)</w:t>
            </w:r>
          </w:p>
        </w:tc>
        <w:tc>
          <w:tcPr>
            <w:tcW w:w="5670" w:type="dxa"/>
          </w:tcPr>
          <w:p w14:paraId="2D7F7BA9" w14:textId="77777777" w:rsidR="00FE31B3" w:rsidRPr="00BF3FA5" w:rsidRDefault="00FE31B3" w:rsidP="00FE31B3">
            <w:pPr>
              <w:rPr>
                <w:rFonts w:asciiTheme="majorHAnsi" w:hAnsiTheme="majorHAnsi" w:cstheme="majorHAnsi"/>
                <w:sz w:val="24"/>
                <w:szCs w:val="24"/>
              </w:rPr>
            </w:pPr>
          </w:p>
        </w:tc>
        <w:tc>
          <w:tcPr>
            <w:tcW w:w="1410" w:type="dxa"/>
          </w:tcPr>
          <w:p w14:paraId="0EB7D4BE" w14:textId="77777777" w:rsidR="00FE31B3" w:rsidRPr="00BF3FA5" w:rsidRDefault="00FE31B3" w:rsidP="00FE31B3">
            <w:pPr>
              <w:rPr>
                <w:rFonts w:asciiTheme="majorHAnsi" w:hAnsiTheme="majorHAnsi" w:cstheme="majorHAnsi"/>
                <w:sz w:val="24"/>
                <w:szCs w:val="24"/>
              </w:rPr>
            </w:pPr>
          </w:p>
        </w:tc>
      </w:tr>
      <w:tr w:rsidR="00FE31B3" w:rsidRPr="00BF3FA5" w14:paraId="2824C5E9" w14:textId="77777777" w:rsidTr="00787C8A">
        <w:trPr>
          <w:trHeight w:val="691"/>
        </w:trPr>
        <w:tc>
          <w:tcPr>
            <w:tcW w:w="3936" w:type="dxa"/>
          </w:tcPr>
          <w:p w14:paraId="0B0B66EC" w14:textId="29D251F5" w:rsidR="00FE31B3" w:rsidRPr="00BF3FA5" w:rsidRDefault="00FE31B3" w:rsidP="00FE31B3">
            <w:pPr>
              <w:rPr>
                <w:rFonts w:asciiTheme="majorHAnsi" w:hAnsiTheme="majorHAnsi" w:cstheme="majorHAnsi"/>
                <w:sz w:val="24"/>
                <w:szCs w:val="24"/>
              </w:rPr>
            </w:pPr>
            <w:r w:rsidRPr="00BF3FA5">
              <w:rPr>
                <w:rFonts w:asciiTheme="majorHAnsi" w:hAnsiTheme="majorHAnsi" w:cstheme="majorHAnsi"/>
                <w:sz w:val="24"/>
                <w:szCs w:val="24"/>
              </w:rPr>
              <w:t xml:space="preserve">Fruits and vegetables </w:t>
            </w:r>
            <w:r w:rsidR="00787C8A" w:rsidRPr="00BF3FA5">
              <w:rPr>
                <w:rFonts w:asciiTheme="majorHAnsi" w:hAnsiTheme="majorHAnsi" w:cstheme="majorHAnsi"/>
                <w:sz w:val="24"/>
                <w:szCs w:val="24"/>
              </w:rPr>
              <w:t>(</w:t>
            </w:r>
            <w:r w:rsidR="00787C8A">
              <w:rPr>
                <w:rFonts w:asciiTheme="majorHAnsi" w:hAnsiTheme="majorHAnsi" w:cstheme="majorHAnsi"/>
                <w:sz w:val="24"/>
                <w:szCs w:val="24"/>
              </w:rPr>
              <w:t xml:space="preserve">including </w:t>
            </w:r>
            <w:r w:rsidR="009311B6" w:rsidRPr="00BF3FA5">
              <w:rPr>
                <w:rFonts w:asciiTheme="majorHAnsi" w:hAnsiTheme="majorHAnsi" w:cstheme="majorHAnsi"/>
                <w:sz w:val="24"/>
                <w:szCs w:val="24"/>
              </w:rPr>
              <w:t>fruit juice</w:t>
            </w:r>
            <w:r w:rsidR="00787C8A">
              <w:rPr>
                <w:rFonts w:asciiTheme="majorHAnsi" w:hAnsiTheme="majorHAnsi" w:cstheme="majorHAnsi"/>
                <w:sz w:val="24"/>
                <w:szCs w:val="24"/>
              </w:rPr>
              <w:t>,</w:t>
            </w:r>
            <w:r w:rsidR="009311B6" w:rsidRPr="00BF3FA5">
              <w:rPr>
                <w:rFonts w:asciiTheme="majorHAnsi" w:hAnsiTheme="majorHAnsi" w:cstheme="majorHAnsi"/>
                <w:sz w:val="24"/>
                <w:szCs w:val="24"/>
              </w:rPr>
              <w:t xml:space="preserve"> pouches</w:t>
            </w:r>
            <w:r w:rsidR="00787C8A">
              <w:rPr>
                <w:rFonts w:asciiTheme="majorHAnsi" w:hAnsiTheme="majorHAnsi" w:cstheme="majorHAnsi"/>
                <w:sz w:val="24"/>
                <w:szCs w:val="24"/>
              </w:rPr>
              <w:t>,</w:t>
            </w:r>
            <w:r w:rsidR="009311B6" w:rsidRPr="00BF3FA5">
              <w:rPr>
                <w:rFonts w:asciiTheme="majorHAnsi" w:hAnsiTheme="majorHAnsi" w:cstheme="majorHAnsi"/>
                <w:sz w:val="24"/>
                <w:szCs w:val="24"/>
              </w:rPr>
              <w:t xml:space="preserve"> frozen and dried)</w:t>
            </w:r>
          </w:p>
        </w:tc>
        <w:tc>
          <w:tcPr>
            <w:tcW w:w="5670" w:type="dxa"/>
          </w:tcPr>
          <w:p w14:paraId="4F78147F" w14:textId="77777777" w:rsidR="00FE31B3" w:rsidRPr="00BF3FA5" w:rsidRDefault="00FE31B3" w:rsidP="00FE31B3">
            <w:pPr>
              <w:rPr>
                <w:rFonts w:asciiTheme="majorHAnsi" w:hAnsiTheme="majorHAnsi" w:cstheme="majorHAnsi"/>
                <w:sz w:val="24"/>
                <w:szCs w:val="24"/>
              </w:rPr>
            </w:pPr>
          </w:p>
        </w:tc>
        <w:tc>
          <w:tcPr>
            <w:tcW w:w="1410" w:type="dxa"/>
          </w:tcPr>
          <w:p w14:paraId="4CB71EC8" w14:textId="77777777" w:rsidR="00FE31B3" w:rsidRPr="00BF3FA5" w:rsidRDefault="00FE31B3" w:rsidP="00FE31B3">
            <w:pPr>
              <w:rPr>
                <w:rFonts w:asciiTheme="majorHAnsi" w:hAnsiTheme="majorHAnsi" w:cstheme="majorHAnsi"/>
                <w:sz w:val="24"/>
                <w:szCs w:val="24"/>
              </w:rPr>
            </w:pPr>
          </w:p>
        </w:tc>
      </w:tr>
      <w:tr w:rsidR="00FE31B3" w:rsidRPr="00BF3FA5" w14:paraId="497F321B" w14:textId="77777777" w:rsidTr="00787C8A">
        <w:trPr>
          <w:trHeight w:val="760"/>
        </w:trPr>
        <w:tc>
          <w:tcPr>
            <w:tcW w:w="3936" w:type="dxa"/>
          </w:tcPr>
          <w:p w14:paraId="0540799F" w14:textId="6CC9547A" w:rsidR="00FE31B3" w:rsidRPr="00BF3FA5" w:rsidRDefault="00FE31B3" w:rsidP="00FE31B3">
            <w:pPr>
              <w:rPr>
                <w:rFonts w:asciiTheme="majorHAnsi" w:hAnsiTheme="majorHAnsi" w:cstheme="majorHAnsi"/>
                <w:sz w:val="24"/>
                <w:szCs w:val="24"/>
              </w:rPr>
            </w:pPr>
            <w:r w:rsidRPr="00BF3FA5">
              <w:rPr>
                <w:rFonts w:asciiTheme="majorHAnsi" w:hAnsiTheme="majorHAnsi" w:cstheme="majorHAnsi"/>
                <w:sz w:val="24"/>
                <w:szCs w:val="24"/>
              </w:rPr>
              <w:t>Drinks (water, milk, juice, squash)</w:t>
            </w:r>
          </w:p>
        </w:tc>
        <w:tc>
          <w:tcPr>
            <w:tcW w:w="5670" w:type="dxa"/>
          </w:tcPr>
          <w:p w14:paraId="33678C28" w14:textId="51A6BAC2" w:rsidR="00C076D1" w:rsidRPr="00BF3FA5" w:rsidRDefault="00787C8A" w:rsidP="00FE31B3">
            <w:pPr>
              <w:rPr>
                <w:rFonts w:asciiTheme="majorHAnsi" w:hAnsiTheme="majorHAnsi" w:cstheme="majorHAnsi"/>
                <w:sz w:val="24"/>
                <w:szCs w:val="24"/>
              </w:rPr>
            </w:pPr>
            <w:r>
              <w:rPr>
                <w:rFonts w:asciiTheme="majorHAnsi" w:hAnsiTheme="majorHAnsi" w:cstheme="majorHAnsi"/>
                <w:sz w:val="24"/>
                <w:szCs w:val="24"/>
              </w:rPr>
              <w:br/>
            </w:r>
          </w:p>
          <w:p w14:paraId="15866E4E" w14:textId="1FCD8391" w:rsidR="00C076D1" w:rsidRPr="00BF3FA5" w:rsidRDefault="00C076D1" w:rsidP="00FE31B3">
            <w:pPr>
              <w:rPr>
                <w:rFonts w:asciiTheme="majorHAnsi" w:hAnsiTheme="majorHAnsi" w:cstheme="majorHAnsi"/>
                <w:sz w:val="24"/>
                <w:szCs w:val="24"/>
              </w:rPr>
            </w:pPr>
            <w:r w:rsidRPr="00BF3FA5">
              <w:rPr>
                <w:rFonts w:asciiTheme="majorHAnsi" w:hAnsiTheme="majorHAnsi" w:cstheme="majorHAnsi"/>
                <w:sz w:val="24"/>
                <w:szCs w:val="24"/>
              </w:rPr>
              <w:t>How much liquid in total/ day? ___________________</w:t>
            </w:r>
          </w:p>
        </w:tc>
        <w:tc>
          <w:tcPr>
            <w:tcW w:w="1410" w:type="dxa"/>
          </w:tcPr>
          <w:p w14:paraId="614259E3" w14:textId="77777777" w:rsidR="00FE31B3" w:rsidRPr="00BF3FA5" w:rsidRDefault="00FE31B3" w:rsidP="00FE31B3">
            <w:pPr>
              <w:rPr>
                <w:rFonts w:asciiTheme="majorHAnsi" w:hAnsiTheme="majorHAnsi" w:cstheme="majorHAnsi"/>
                <w:sz w:val="24"/>
                <w:szCs w:val="24"/>
              </w:rPr>
            </w:pPr>
          </w:p>
        </w:tc>
      </w:tr>
      <w:tr w:rsidR="00FE31B3" w:rsidRPr="00BF3FA5" w14:paraId="45841D79" w14:textId="77777777" w:rsidTr="00787C8A">
        <w:trPr>
          <w:trHeight w:val="752"/>
        </w:trPr>
        <w:tc>
          <w:tcPr>
            <w:tcW w:w="3936" w:type="dxa"/>
          </w:tcPr>
          <w:p w14:paraId="2FB20B14" w14:textId="5B9A0D2B" w:rsidR="00FE31B3" w:rsidRPr="00BF3FA5" w:rsidRDefault="00FE31B3" w:rsidP="008471BD">
            <w:pPr>
              <w:rPr>
                <w:rFonts w:asciiTheme="majorHAnsi" w:hAnsiTheme="majorHAnsi" w:cstheme="majorHAnsi"/>
                <w:sz w:val="24"/>
                <w:szCs w:val="24"/>
              </w:rPr>
            </w:pPr>
            <w:r w:rsidRPr="00BF3FA5">
              <w:rPr>
                <w:rFonts w:asciiTheme="majorHAnsi" w:hAnsiTheme="majorHAnsi" w:cstheme="majorHAnsi"/>
                <w:sz w:val="24"/>
                <w:szCs w:val="24"/>
              </w:rPr>
              <w:t>Snack foods (crisps, cakes, chocolate)</w:t>
            </w:r>
          </w:p>
        </w:tc>
        <w:tc>
          <w:tcPr>
            <w:tcW w:w="5670" w:type="dxa"/>
          </w:tcPr>
          <w:p w14:paraId="5C5FCCDD" w14:textId="77777777" w:rsidR="00FE31B3" w:rsidRPr="00BF3FA5" w:rsidRDefault="00FE31B3" w:rsidP="00FE31B3">
            <w:pPr>
              <w:rPr>
                <w:rFonts w:asciiTheme="majorHAnsi" w:hAnsiTheme="majorHAnsi" w:cstheme="majorHAnsi"/>
                <w:sz w:val="24"/>
                <w:szCs w:val="24"/>
              </w:rPr>
            </w:pPr>
          </w:p>
        </w:tc>
        <w:tc>
          <w:tcPr>
            <w:tcW w:w="1410" w:type="dxa"/>
          </w:tcPr>
          <w:p w14:paraId="624328E1" w14:textId="77777777" w:rsidR="00FE31B3" w:rsidRPr="00BF3FA5" w:rsidRDefault="00FE31B3" w:rsidP="00FE31B3">
            <w:pPr>
              <w:rPr>
                <w:rFonts w:asciiTheme="majorHAnsi" w:hAnsiTheme="majorHAnsi" w:cstheme="majorHAnsi"/>
                <w:sz w:val="24"/>
                <w:szCs w:val="24"/>
              </w:rPr>
            </w:pPr>
          </w:p>
        </w:tc>
      </w:tr>
      <w:tr w:rsidR="00FE31B3" w:rsidRPr="00BF3FA5" w14:paraId="3CA65B96" w14:textId="77777777" w:rsidTr="00787C8A">
        <w:trPr>
          <w:trHeight w:val="788"/>
        </w:trPr>
        <w:tc>
          <w:tcPr>
            <w:tcW w:w="3936" w:type="dxa"/>
          </w:tcPr>
          <w:p w14:paraId="786B8DB6" w14:textId="7730EFA5" w:rsidR="00FE31B3" w:rsidRPr="00BF3FA5" w:rsidRDefault="00FE31B3" w:rsidP="00FE31B3">
            <w:pPr>
              <w:rPr>
                <w:rFonts w:asciiTheme="majorHAnsi" w:hAnsiTheme="majorHAnsi" w:cstheme="majorHAnsi"/>
                <w:sz w:val="24"/>
                <w:szCs w:val="24"/>
              </w:rPr>
            </w:pPr>
            <w:r w:rsidRPr="00BF3FA5">
              <w:rPr>
                <w:rFonts w:asciiTheme="majorHAnsi" w:hAnsiTheme="majorHAnsi" w:cstheme="majorHAnsi"/>
                <w:sz w:val="24"/>
                <w:szCs w:val="24"/>
              </w:rPr>
              <w:t>Other foods</w:t>
            </w:r>
          </w:p>
        </w:tc>
        <w:tc>
          <w:tcPr>
            <w:tcW w:w="5670" w:type="dxa"/>
          </w:tcPr>
          <w:p w14:paraId="51286864" w14:textId="77777777" w:rsidR="00FE31B3" w:rsidRPr="00BF3FA5" w:rsidRDefault="00FE31B3" w:rsidP="00FE31B3">
            <w:pPr>
              <w:rPr>
                <w:rFonts w:asciiTheme="majorHAnsi" w:hAnsiTheme="majorHAnsi" w:cstheme="majorHAnsi"/>
                <w:sz w:val="24"/>
                <w:szCs w:val="24"/>
              </w:rPr>
            </w:pPr>
          </w:p>
        </w:tc>
        <w:tc>
          <w:tcPr>
            <w:tcW w:w="1410" w:type="dxa"/>
          </w:tcPr>
          <w:p w14:paraId="1639A61D" w14:textId="77777777" w:rsidR="00FE31B3" w:rsidRPr="00BF3FA5" w:rsidRDefault="00FE31B3" w:rsidP="00FE31B3">
            <w:pPr>
              <w:rPr>
                <w:rFonts w:asciiTheme="majorHAnsi" w:hAnsiTheme="majorHAnsi" w:cstheme="majorHAnsi"/>
                <w:sz w:val="24"/>
                <w:szCs w:val="24"/>
              </w:rPr>
            </w:pPr>
          </w:p>
        </w:tc>
      </w:tr>
    </w:tbl>
    <w:p w14:paraId="66DFACDF" w14:textId="04CD566B" w:rsidR="00AD47EC" w:rsidRPr="00BF3FA5" w:rsidRDefault="00240E51" w:rsidP="29DF53DB">
      <w:pPr>
        <w:rPr>
          <w:rFonts w:asciiTheme="majorHAnsi" w:hAnsiTheme="majorHAnsi" w:cstheme="majorBidi"/>
          <w:sz w:val="24"/>
          <w:szCs w:val="24"/>
        </w:rPr>
      </w:pPr>
      <w:r w:rsidRPr="29DF53DB">
        <w:rPr>
          <w:rFonts w:asciiTheme="majorHAnsi" w:hAnsiTheme="majorHAnsi" w:cstheme="majorBidi"/>
          <w:b/>
          <w:bCs/>
          <w:sz w:val="24"/>
          <w:szCs w:val="24"/>
        </w:rPr>
        <w:lastRenderedPageBreak/>
        <w:t xml:space="preserve">Does your child take </w:t>
      </w:r>
      <w:r w:rsidR="008471BD" w:rsidRPr="29DF53DB">
        <w:rPr>
          <w:rFonts w:asciiTheme="majorHAnsi" w:hAnsiTheme="majorHAnsi" w:cstheme="majorBidi"/>
          <w:b/>
          <w:bCs/>
          <w:sz w:val="24"/>
          <w:szCs w:val="24"/>
        </w:rPr>
        <w:t>a</w:t>
      </w:r>
      <w:r w:rsidR="0F13AA8C" w:rsidRPr="29DF53DB">
        <w:rPr>
          <w:rFonts w:asciiTheme="majorHAnsi" w:hAnsiTheme="majorHAnsi" w:cstheme="majorBidi"/>
          <w:b/>
          <w:bCs/>
          <w:sz w:val="24"/>
          <w:szCs w:val="24"/>
        </w:rPr>
        <w:t xml:space="preserve">ny </w:t>
      </w:r>
      <w:r w:rsidR="008471BD" w:rsidRPr="29DF53DB">
        <w:rPr>
          <w:rFonts w:asciiTheme="majorHAnsi" w:hAnsiTheme="majorHAnsi" w:cstheme="majorBidi"/>
          <w:b/>
          <w:bCs/>
          <w:sz w:val="24"/>
          <w:szCs w:val="24"/>
        </w:rPr>
        <w:t>vitamin</w:t>
      </w:r>
      <w:r w:rsidR="431DA735" w:rsidRPr="29DF53DB">
        <w:rPr>
          <w:rFonts w:asciiTheme="majorHAnsi" w:hAnsiTheme="majorHAnsi" w:cstheme="majorBidi"/>
          <w:b/>
          <w:bCs/>
          <w:sz w:val="24"/>
          <w:szCs w:val="24"/>
        </w:rPr>
        <w:t>s/minerals</w:t>
      </w:r>
      <w:r w:rsidR="00287E44" w:rsidRPr="29DF53DB">
        <w:rPr>
          <w:rFonts w:asciiTheme="majorHAnsi" w:hAnsiTheme="majorHAnsi" w:cstheme="majorBidi"/>
          <w:b/>
          <w:bCs/>
          <w:sz w:val="24"/>
          <w:szCs w:val="24"/>
        </w:rPr>
        <w:t xml:space="preserve"> regularly</w:t>
      </w:r>
      <w:r w:rsidR="001F31F9">
        <w:rPr>
          <w:rFonts w:asciiTheme="majorHAnsi" w:hAnsiTheme="majorHAnsi" w:cstheme="majorBidi"/>
          <w:b/>
          <w:bCs/>
          <w:sz w:val="24"/>
          <w:szCs w:val="24"/>
        </w:rPr>
        <w:t xml:space="preserve"> (at least 3 days per week)</w:t>
      </w:r>
      <w:r w:rsidRPr="29DF53DB">
        <w:rPr>
          <w:rFonts w:asciiTheme="majorHAnsi" w:hAnsiTheme="majorHAnsi" w:cstheme="majorBidi"/>
          <w:sz w:val="24"/>
          <w:szCs w:val="24"/>
        </w:rPr>
        <w:t>?</w:t>
      </w:r>
      <w:r w:rsidR="001F31F9">
        <w:rPr>
          <w:rFonts w:asciiTheme="majorHAnsi" w:hAnsiTheme="majorHAnsi" w:cstheme="majorBidi"/>
          <w:sz w:val="24"/>
          <w:szCs w:val="24"/>
        </w:rPr>
        <w:br/>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Yes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w:t>
      </w:r>
      <w:r w:rsidR="000F35ED" w:rsidRPr="29DF53DB">
        <w:rPr>
          <w:rFonts w:asciiTheme="majorHAnsi" w:hAnsiTheme="majorHAnsi" w:cstheme="majorBidi"/>
          <w:sz w:val="24"/>
          <w:szCs w:val="24"/>
        </w:rPr>
        <w:t xml:space="preserve">No, </w:t>
      </w:r>
      <w:proofErr w:type="gramStart"/>
      <w:r w:rsidR="000F35ED" w:rsidRPr="29DF53DB">
        <w:rPr>
          <w:rFonts w:asciiTheme="majorHAnsi" w:hAnsiTheme="majorHAnsi" w:cstheme="majorBidi"/>
          <w:sz w:val="24"/>
          <w:szCs w:val="24"/>
        </w:rPr>
        <w:t>If</w:t>
      </w:r>
      <w:proofErr w:type="gramEnd"/>
      <w:r w:rsidRPr="29DF53DB">
        <w:rPr>
          <w:rFonts w:asciiTheme="majorHAnsi" w:hAnsiTheme="majorHAnsi" w:cstheme="majorBidi"/>
          <w:sz w:val="24"/>
          <w:szCs w:val="24"/>
        </w:rPr>
        <w:t xml:space="preserve"> yes, </w:t>
      </w:r>
      <w:r w:rsidR="696F4718" w:rsidRPr="29DF53DB">
        <w:rPr>
          <w:rFonts w:asciiTheme="majorHAnsi" w:hAnsiTheme="majorHAnsi" w:cstheme="majorBidi"/>
          <w:sz w:val="24"/>
          <w:szCs w:val="24"/>
        </w:rPr>
        <w:t xml:space="preserve">please name: </w:t>
      </w:r>
      <w:r w:rsidRPr="29DF53DB">
        <w:rPr>
          <w:rFonts w:asciiTheme="majorHAnsi" w:hAnsiTheme="majorHAnsi" w:cstheme="majorBidi"/>
          <w:sz w:val="24"/>
          <w:szCs w:val="24"/>
        </w:rPr>
        <w:t>_________________</w:t>
      </w:r>
    </w:p>
    <w:p w14:paraId="2DF7C6EC" w14:textId="18B79F29" w:rsidR="00AD47EC" w:rsidRPr="00E234CA" w:rsidRDefault="00240E51">
      <w:pPr>
        <w:pStyle w:val="Heading2"/>
        <w:rPr>
          <w:rFonts w:cstheme="majorHAnsi"/>
          <w:color w:val="388600"/>
          <w:sz w:val="24"/>
          <w:szCs w:val="24"/>
        </w:rPr>
      </w:pPr>
      <w:r w:rsidRPr="00E234CA">
        <w:rPr>
          <w:rFonts w:cstheme="majorHAnsi"/>
          <w:color w:val="388600"/>
          <w:sz w:val="24"/>
          <w:szCs w:val="24"/>
        </w:rPr>
        <w:t xml:space="preserve">3. </w:t>
      </w:r>
      <w:r w:rsidR="00656B04" w:rsidRPr="00E234CA">
        <w:rPr>
          <w:rFonts w:cstheme="majorHAnsi"/>
          <w:color w:val="388600"/>
          <w:sz w:val="24"/>
          <w:szCs w:val="24"/>
        </w:rPr>
        <w:t>What kind of food textures does y</w:t>
      </w:r>
      <w:r w:rsidRPr="00E234CA">
        <w:rPr>
          <w:rFonts w:cstheme="majorHAnsi"/>
          <w:color w:val="388600"/>
          <w:sz w:val="24"/>
          <w:szCs w:val="24"/>
        </w:rPr>
        <w:t xml:space="preserve">our </w:t>
      </w:r>
      <w:r w:rsidR="00656B04" w:rsidRPr="00E234CA">
        <w:rPr>
          <w:rFonts w:cstheme="majorHAnsi"/>
          <w:color w:val="388600"/>
          <w:sz w:val="24"/>
          <w:szCs w:val="24"/>
        </w:rPr>
        <w:t>c</w:t>
      </w:r>
      <w:r w:rsidRPr="00E234CA">
        <w:rPr>
          <w:rFonts w:cstheme="majorHAnsi"/>
          <w:color w:val="388600"/>
          <w:sz w:val="24"/>
          <w:szCs w:val="24"/>
        </w:rPr>
        <w:t xml:space="preserve">hild </w:t>
      </w:r>
      <w:r w:rsidR="008471BD" w:rsidRPr="00E234CA">
        <w:rPr>
          <w:rFonts w:cstheme="majorHAnsi"/>
          <w:color w:val="388600"/>
          <w:sz w:val="24"/>
          <w:szCs w:val="24"/>
        </w:rPr>
        <w:t>accept</w:t>
      </w:r>
      <w:r w:rsidR="00656B04" w:rsidRPr="00E234CA">
        <w:rPr>
          <w:rFonts w:cstheme="majorHAnsi"/>
          <w:color w:val="388600"/>
          <w:sz w:val="24"/>
          <w:szCs w:val="24"/>
        </w:rPr>
        <w:t>?</w:t>
      </w:r>
    </w:p>
    <w:p w14:paraId="15971265" w14:textId="47150B30"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 xml:space="preserve">Normal </w:t>
      </w:r>
      <w:r w:rsidR="008471BD" w:rsidRPr="29DF53DB">
        <w:rPr>
          <w:rFonts w:asciiTheme="majorHAnsi" w:hAnsiTheme="majorHAnsi" w:cstheme="majorBidi"/>
          <w:sz w:val="24"/>
          <w:szCs w:val="24"/>
        </w:rPr>
        <w:t xml:space="preserve">texture </w:t>
      </w:r>
      <w:r w:rsidRPr="29DF53DB">
        <w:rPr>
          <w:rFonts w:asciiTheme="majorHAnsi" w:hAnsiTheme="majorHAnsi" w:cstheme="majorBidi"/>
          <w:sz w:val="24"/>
          <w:szCs w:val="24"/>
        </w:rPr>
        <w:t>drinks (water, milk, squash)</w:t>
      </w:r>
      <w:r>
        <w:tab/>
      </w:r>
      <w:r>
        <w:tab/>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5FA96B2E" w14:textId="45C5369C"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Smooth foods (purees, yogurts, soups, fruit pouches)</w:t>
      </w:r>
      <w:r w:rsidR="00C60F37" w:rsidRPr="29DF53DB">
        <w:rPr>
          <w:rFonts w:asciiTheme="majorHAnsi" w:hAnsiTheme="majorHAnsi" w:cstheme="majorBidi"/>
          <w:sz w:val="24"/>
          <w:szCs w:val="24"/>
        </w:rPr>
        <w:t xml:space="preserve"> </w:t>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0181B049" w14:textId="1412E2B6"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Purees with small lumps</w:t>
      </w:r>
      <w:r>
        <w:tab/>
      </w:r>
      <w:r>
        <w:tab/>
      </w:r>
      <w:r>
        <w:tab/>
      </w:r>
      <w:r>
        <w:tab/>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67549B90" w14:textId="77E30C63"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Mashed foods</w:t>
      </w:r>
      <w:r>
        <w:tab/>
      </w:r>
      <w:r>
        <w:tab/>
      </w:r>
      <w:r>
        <w:tab/>
      </w:r>
      <w:r>
        <w:tab/>
      </w:r>
      <w:r>
        <w:tab/>
      </w:r>
      <w:r>
        <w:tab/>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33E0C240" w14:textId="644F96BF"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Finely chopped foods</w:t>
      </w:r>
      <w:r>
        <w:tab/>
      </w:r>
      <w:r>
        <w:tab/>
      </w:r>
      <w:r>
        <w:tab/>
      </w:r>
      <w:r>
        <w:tab/>
      </w:r>
      <w:r>
        <w:tab/>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5088D582" w14:textId="6D2EC80C" w:rsidR="00AD47EC" w:rsidRPr="00BF3FA5" w:rsidRDefault="00240E51" w:rsidP="29DF53DB">
      <w:pPr>
        <w:spacing w:after="0"/>
        <w:rPr>
          <w:rFonts w:asciiTheme="majorHAnsi" w:hAnsiTheme="majorHAnsi" w:cstheme="majorBidi"/>
          <w:sz w:val="24"/>
          <w:szCs w:val="24"/>
        </w:rPr>
      </w:pPr>
      <w:r w:rsidRPr="29DF53DB">
        <w:rPr>
          <w:rFonts w:asciiTheme="majorHAnsi" w:hAnsiTheme="majorHAnsi" w:cstheme="majorBidi"/>
          <w:sz w:val="24"/>
          <w:szCs w:val="24"/>
        </w:rPr>
        <w:t>Crunchy foods</w:t>
      </w:r>
      <w:r>
        <w:tab/>
      </w:r>
      <w:r>
        <w:tab/>
      </w:r>
      <w:r>
        <w:tab/>
      </w:r>
      <w:r>
        <w:tab/>
      </w:r>
      <w:r>
        <w:tab/>
      </w:r>
      <w:r>
        <w:tab/>
      </w:r>
      <w:r>
        <w:tab/>
      </w:r>
      <w:r>
        <w:tab/>
      </w:r>
      <w:r>
        <w:tab/>
      </w:r>
      <w:r>
        <w:tab/>
      </w:r>
      <w:r>
        <w:tab/>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Yes </w:t>
      </w:r>
      <w:r w:rsidR="00C60F37" w:rsidRPr="29DF53DB">
        <w:rPr>
          <w:rFonts w:ascii="Segoe UI Symbol" w:hAnsi="Segoe UI Symbol" w:cs="Segoe UI Symbol"/>
          <w:sz w:val="24"/>
          <w:szCs w:val="24"/>
        </w:rPr>
        <w:t>☐</w:t>
      </w:r>
      <w:r w:rsidR="00C60F37" w:rsidRPr="29DF53DB">
        <w:rPr>
          <w:rFonts w:asciiTheme="majorHAnsi" w:hAnsiTheme="majorHAnsi" w:cstheme="majorBidi"/>
          <w:sz w:val="24"/>
          <w:szCs w:val="24"/>
        </w:rPr>
        <w:t xml:space="preserve"> No</w:t>
      </w:r>
    </w:p>
    <w:p w14:paraId="68943356" w14:textId="0E7FE73D" w:rsidR="6A1AEB5A" w:rsidRDefault="6A1AEB5A" w:rsidP="29DF53DB">
      <w:pPr>
        <w:spacing w:after="0"/>
        <w:rPr>
          <w:rFonts w:asciiTheme="majorHAnsi" w:hAnsiTheme="majorHAnsi" w:cstheme="majorBidi"/>
          <w:sz w:val="24"/>
          <w:szCs w:val="24"/>
        </w:rPr>
      </w:pPr>
      <w:r w:rsidRPr="29DF53DB">
        <w:rPr>
          <w:rFonts w:asciiTheme="majorHAnsi" w:hAnsiTheme="majorHAnsi" w:cstheme="majorBidi"/>
          <w:sz w:val="24"/>
          <w:szCs w:val="24"/>
        </w:rPr>
        <w:t>Dry Foods</w:t>
      </w:r>
      <w:r>
        <w:tab/>
      </w:r>
      <w:r>
        <w:tab/>
      </w:r>
      <w:r>
        <w:tab/>
      </w:r>
      <w:r>
        <w:tab/>
      </w:r>
      <w:r>
        <w:tab/>
      </w:r>
      <w:r>
        <w:tab/>
      </w:r>
      <w:r>
        <w:tab/>
      </w:r>
      <w:r>
        <w:tab/>
      </w:r>
      <w:r>
        <w:tab/>
      </w:r>
      <w:r>
        <w:tab/>
      </w:r>
      <w:r>
        <w:tab/>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Yes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No</w:t>
      </w:r>
    </w:p>
    <w:p w14:paraId="1CF41D99" w14:textId="32E5F319" w:rsidR="6A1AEB5A" w:rsidRDefault="6A1AEB5A" w:rsidP="29DF53DB">
      <w:pPr>
        <w:spacing w:after="0"/>
        <w:rPr>
          <w:rFonts w:asciiTheme="majorHAnsi" w:hAnsiTheme="majorHAnsi" w:cstheme="majorBidi"/>
          <w:sz w:val="24"/>
          <w:szCs w:val="24"/>
        </w:rPr>
      </w:pPr>
      <w:r w:rsidRPr="29DF53DB">
        <w:rPr>
          <w:rFonts w:asciiTheme="majorHAnsi" w:hAnsiTheme="majorHAnsi" w:cstheme="majorBidi"/>
          <w:sz w:val="24"/>
          <w:szCs w:val="24"/>
        </w:rPr>
        <w:t xml:space="preserve">Mixed texture foods </w:t>
      </w:r>
      <w:proofErr w:type="gramStart"/>
      <w:r w:rsidRPr="29DF53DB">
        <w:rPr>
          <w:rFonts w:asciiTheme="majorHAnsi" w:hAnsiTheme="majorHAnsi" w:cstheme="majorBidi"/>
          <w:sz w:val="24"/>
          <w:szCs w:val="24"/>
        </w:rPr>
        <w:t xml:space="preserve">( </w:t>
      </w:r>
      <w:proofErr w:type="spellStart"/>
      <w:r w:rsidRPr="29DF53DB">
        <w:rPr>
          <w:rFonts w:asciiTheme="majorHAnsi" w:hAnsiTheme="majorHAnsi" w:cstheme="majorBidi"/>
          <w:sz w:val="24"/>
          <w:szCs w:val="24"/>
        </w:rPr>
        <w:t>e.g</w:t>
      </w:r>
      <w:proofErr w:type="spellEnd"/>
      <w:proofErr w:type="gramEnd"/>
      <w:r w:rsidRPr="29DF53DB">
        <w:rPr>
          <w:rFonts w:asciiTheme="majorHAnsi" w:hAnsiTheme="majorHAnsi" w:cstheme="majorBidi"/>
          <w:sz w:val="24"/>
          <w:szCs w:val="24"/>
        </w:rPr>
        <w:t xml:space="preserve"> grapes/ tomatoes/ </w:t>
      </w:r>
      <w:r w:rsidR="25B86563" w:rsidRPr="29DF53DB">
        <w:rPr>
          <w:rFonts w:asciiTheme="majorHAnsi" w:hAnsiTheme="majorHAnsi" w:cstheme="majorBidi"/>
          <w:sz w:val="24"/>
          <w:szCs w:val="24"/>
        </w:rPr>
        <w:t xml:space="preserve">pasta </w:t>
      </w:r>
      <w:r w:rsidRPr="29DF53DB">
        <w:rPr>
          <w:rFonts w:asciiTheme="majorHAnsi" w:hAnsiTheme="majorHAnsi" w:cstheme="majorBidi"/>
          <w:sz w:val="24"/>
          <w:szCs w:val="24"/>
        </w:rPr>
        <w:t>with sauce or curry)</w:t>
      </w:r>
      <w:r>
        <w:tab/>
      </w:r>
      <w:r>
        <w:tab/>
      </w:r>
      <w:r>
        <w:tab/>
      </w:r>
      <w:r w:rsidR="2849B829" w:rsidRPr="29DF53DB">
        <w:rPr>
          <w:rFonts w:ascii="Segoe UI Symbol" w:hAnsi="Segoe UI Symbol" w:cs="Segoe UI Symbol"/>
          <w:sz w:val="24"/>
          <w:szCs w:val="24"/>
        </w:rPr>
        <w:t>☐</w:t>
      </w:r>
      <w:r w:rsidR="2849B829" w:rsidRPr="29DF53DB">
        <w:rPr>
          <w:rFonts w:asciiTheme="majorHAnsi" w:hAnsiTheme="majorHAnsi" w:cstheme="majorBidi"/>
          <w:sz w:val="24"/>
          <w:szCs w:val="24"/>
        </w:rPr>
        <w:t xml:space="preserve"> Yes </w:t>
      </w:r>
      <w:r w:rsidR="2849B829" w:rsidRPr="29DF53DB">
        <w:rPr>
          <w:rFonts w:ascii="Segoe UI Symbol" w:hAnsi="Segoe UI Symbol" w:cs="Segoe UI Symbol"/>
          <w:sz w:val="24"/>
          <w:szCs w:val="24"/>
        </w:rPr>
        <w:t>☐</w:t>
      </w:r>
      <w:r w:rsidR="2849B829" w:rsidRPr="29DF53DB">
        <w:rPr>
          <w:rFonts w:asciiTheme="majorHAnsi" w:hAnsiTheme="majorHAnsi" w:cstheme="majorBidi"/>
          <w:sz w:val="24"/>
          <w:szCs w:val="24"/>
        </w:rPr>
        <w:t xml:space="preserve"> No</w:t>
      </w:r>
    </w:p>
    <w:p w14:paraId="2C73C846" w14:textId="5143E56E" w:rsidR="00AD47EC" w:rsidRPr="00BF3FA5" w:rsidRDefault="00787C8A" w:rsidP="000F6B05">
      <w:pPr>
        <w:spacing w:after="0"/>
        <w:rPr>
          <w:rFonts w:asciiTheme="majorHAnsi" w:hAnsiTheme="majorHAnsi" w:cstheme="majorHAnsi"/>
          <w:sz w:val="24"/>
          <w:szCs w:val="24"/>
        </w:rPr>
      </w:pPr>
      <w:r>
        <w:rPr>
          <w:rFonts w:asciiTheme="majorHAnsi" w:hAnsiTheme="majorHAnsi" w:cstheme="majorHAnsi"/>
          <w:b/>
          <w:bCs/>
          <w:sz w:val="24"/>
          <w:szCs w:val="24"/>
        </w:rPr>
        <w:t>Do you have a</w:t>
      </w:r>
      <w:r w:rsidR="00044C8E" w:rsidRPr="00BF3FA5">
        <w:rPr>
          <w:rFonts w:asciiTheme="majorHAnsi" w:hAnsiTheme="majorHAnsi" w:cstheme="majorHAnsi"/>
          <w:b/>
          <w:bCs/>
          <w:sz w:val="24"/>
          <w:szCs w:val="24"/>
        </w:rPr>
        <w:t xml:space="preserve">ny concerns with food </w:t>
      </w:r>
      <w:r w:rsidR="00E20744" w:rsidRPr="00BF3FA5">
        <w:rPr>
          <w:rFonts w:asciiTheme="majorHAnsi" w:hAnsiTheme="majorHAnsi" w:cstheme="majorHAnsi"/>
          <w:b/>
          <w:bCs/>
          <w:sz w:val="24"/>
          <w:szCs w:val="24"/>
        </w:rPr>
        <w:t>textures</w:t>
      </w:r>
      <w:r w:rsidR="00E20744" w:rsidRPr="00BF3FA5">
        <w:rPr>
          <w:rFonts w:asciiTheme="majorHAnsi" w:hAnsiTheme="majorHAnsi" w:cstheme="majorHAnsi"/>
          <w:sz w:val="24"/>
          <w:szCs w:val="24"/>
        </w:rPr>
        <w:t xml:space="preserve">? </w:t>
      </w:r>
      <w:r w:rsidR="00044C8E" w:rsidRPr="00BF3FA5">
        <w:rPr>
          <w:rFonts w:asciiTheme="majorHAnsi" w:hAnsiTheme="majorHAnsi" w:cstheme="majorHAnsi"/>
          <w:sz w:val="24"/>
          <w:szCs w:val="24"/>
        </w:rPr>
        <w:t>__________</w:t>
      </w:r>
      <w:r>
        <w:rPr>
          <w:rFonts w:asciiTheme="majorHAnsi" w:hAnsiTheme="majorHAnsi" w:cstheme="majorHAnsi"/>
          <w:sz w:val="24"/>
          <w:szCs w:val="24"/>
        </w:rPr>
        <w:t>_____________________</w:t>
      </w:r>
      <w:r w:rsidR="00044C8E" w:rsidRPr="00BF3FA5">
        <w:rPr>
          <w:rFonts w:asciiTheme="majorHAnsi" w:hAnsiTheme="majorHAnsi" w:cstheme="majorHAnsi"/>
          <w:sz w:val="24"/>
          <w:szCs w:val="24"/>
        </w:rPr>
        <w:t>___________________</w:t>
      </w:r>
      <w:r w:rsidRPr="00BF3FA5">
        <w:rPr>
          <w:rFonts w:asciiTheme="majorHAnsi" w:hAnsiTheme="majorHAnsi" w:cstheme="majorHAnsi"/>
          <w:sz w:val="24"/>
          <w:szCs w:val="24"/>
        </w:rPr>
        <w:t xml:space="preserve"> </w:t>
      </w:r>
    </w:p>
    <w:p w14:paraId="6CB6EA71" w14:textId="1A832CAB" w:rsidR="000F6B05" w:rsidRPr="00E234CA" w:rsidRDefault="00240E51" w:rsidP="000F6B05">
      <w:pPr>
        <w:pStyle w:val="Heading2"/>
        <w:rPr>
          <w:rFonts w:cstheme="majorHAnsi"/>
          <w:color w:val="388600"/>
          <w:sz w:val="24"/>
          <w:szCs w:val="24"/>
        </w:rPr>
      </w:pPr>
      <w:r w:rsidRPr="00E234CA">
        <w:rPr>
          <w:rFonts w:cstheme="majorHAnsi"/>
          <w:color w:val="388600"/>
          <w:sz w:val="24"/>
          <w:szCs w:val="24"/>
        </w:rPr>
        <w:t>4. Mealtime Routine &amp; Environment</w:t>
      </w:r>
    </w:p>
    <w:p w14:paraId="18203335" w14:textId="77777777"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How long does your child usually take to finish a meal</w:t>
      </w:r>
      <w:r w:rsidRPr="00BF3FA5">
        <w:rPr>
          <w:rFonts w:asciiTheme="majorHAnsi" w:hAnsiTheme="majorHAnsi" w:cstheme="majorHAnsi"/>
          <w:sz w:val="24"/>
          <w:szCs w:val="24"/>
        </w:rPr>
        <w:t>? ______ minutes</w:t>
      </w:r>
    </w:p>
    <w:p w14:paraId="47CF9803" w14:textId="42F5D621" w:rsidR="00AD47EC" w:rsidRPr="00BF3FA5" w:rsidRDefault="00240E51" w:rsidP="29DF53DB">
      <w:pPr>
        <w:rPr>
          <w:rFonts w:asciiTheme="majorHAnsi" w:hAnsiTheme="majorHAnsi" w:cstheme="majorBidi"/>
          <w:sz w:val="24"/>
          <w:szCs w:val="24"/>
        </w:rPr>
      </w:pPr>
      <w:r w:rsidRPr="29DF53DB">
        <w:rPr>
          <w:rFonts w:asciiTheme="majorHAnsi" w:hAnsiTheme="majorHAnsi" w:cstheme="majorBidi"/>
          <w:b/>
          <w:bCs/>
          <w:sz w:val="24"/>
          <w:szCs w:val="24"/>
        </w:rPr>
        <w:t>Does your child need distractions to eat?</w:t>
      </w:r>
      <w:r w:rsidRPr="29DF53DB">
        <w:rPr>
          <w:rFonts w:asciiTheme="majorHAnsi" w:hAnsiTheme="majorHAnsi" w:cstheme="majorBidi"/>
          <w:sz w:val="24"/>
          <w:szCs w:val="24"/>
        </w:rPr>
        <w:t xml:space="preserve">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Yes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No</w:t>
      </w:r>
      <w:r w:rsidR="0016569A" w:rsidRPr="29DF53DB">
        <w:rPr>
          <w:rFonts w:asciiTheme="majorHAnsi" w:hAnsiTheme="majorHAnsi" w:cstheme="majorBidi"/>
          <w:sz w:val="24"/>
          <w:szCs w:val="24"/>
        </w:rPr>
        <w:t xml:space="preserve">, </w:t>
      </w:r>
      <w:r w:rsidRPr="29DF53DB">
        <w:rPr>
          <w:rFonts w:asciiTheme="majorHAnsi" w:hAnsiTheme="majorHAnsi" w:cstheme="majorBidi"/>
          <w:sz w:val="24"/>
          <w:szCs w:val="24"/>
        </w:rPr>
        <w:t>If yes, what?</w:t>
      </w:r>
      <w:r w:rsidR="4747EFA9" w:rsidRPr="29DF53DB">
        <w:rPr>
          <w:rFonts w:asciiTheme="majorHAnsi" w:hAnsiTheme="majorHAnsi" w:cstheme="majorBidi"/>
          <w:sz w:val="24"/>
          <w:szCs w:val="24"/>
        </w:rPr>
        <w:t xml:space="preserve"> </w:t>
      </w:r>
      <w:r w:rsidRPr="29DF53DB">
        <w:rPr>
          <w:rFonts w:asciiTheme="majorHAnsi" w:hAnsiTheme="majorHAnsi" w:cstheme="majorBidi"/>
          <w:sz w:val="24"/>
          <w:szCs w:val="24"/>
        </w:rPr>
        <w:t>_________________________</w:t>
      </w:r>
      <w:r w:rsidR="0016569A" w:rsidRPr="29DF53DB">
        <w:rPr>
          <w:rFonts w:asciiTheme="majorHAnsi" w:hAnsiTheme="majorHAnsi" w:cstheme="majorBidi"/>
          <w:sz w:val="24"/>
          <w:szCs w:val="24"/>
        </w:rPr>
        <w:t>_______</w:t>
      </w:r>
      <w:r w:rsidRPr="29DF53DB">
        <w:rPr>
          <w:rFonts w:asciiTheme="majorHAnsi" w:hAnsiTheme="majorHAnsi" w:cstheme="majorBidi"/>
          <w:sz w:val="24"/>
          <w:szCs w:val="24"/>
        </w:rPr>
        <w:t>_</w:t>
      </w:r>
    </w:p>
    <w:p w14:paraId="02077DBD" w14:textId="7289B3D7" w:rsidR="00AD47EC" w:rsidRPr="00BF3FA5" w:rsidRDefault="00240E51" w:rsidP="29DF53DB">
      <w:pPr>
        <w:rPr>
          <w:rFonts w:asciiTheme="majorHAnsi" w:hAnsiTheme="majorHAnsi" w:cstheme="majorBidi"/>
          <w:sz w:val="24"/>
          <w:szCs w:val="24"/>
        </w:rPr>
      </w:pPr>
      <w:r w:rsidRPr="29DF53DB">
        <w:rPr>
          <w:rFonts w:asciiTheme="majorHAnsi" w:hAnsiTheme="majorHAnsi" w:cstheme="majorBidi"/>
          <w:b/>
          <w:bCs/>
          <w:sz w:val="24"/>
          <w:szCs w:val="24"/>
        </w:rPr>
        <w:t xml:space="preserve">Does your child need food prepared in a very specific way </w:t>
      </w:r>
      <w:r w:rsidRPr="29DF53DB">
        <w:rPr>
          <w:rFonts w:asciiTheme="majorHAnsi" w:hAnsiTheme="majorHAnsi" w:cstheme="majorBidi"/>
          <w:sz w:val="24"/>
          <w:szCs w:val="24"/>
        </w:rPr>
        <w:t>(e.g. certain brands, cut shapes, foods not touching)?</w:t>
      </w:r>
      <w:r w:rsidR="00787C8A" w:rsidRPr="29DF53DB">
        <w:rPr>
          <w:rFonts w:asciiTheme="majorHAnsi" w:hAnsiTheme="majorHAnsi" w:cstheme="majorBidi"/>
          <w:sz w:val="24"/>
          <w:szCs w:val="24"/>
        </w:rPr>
        <w:t xml:space="preserve"> </w:t>
      </w:r>
      <w:r w:rsidRPr="29DF53DB">
        <w:rPr>
          <w:rFonts w:asciiTheme="majorHAnsi" w:hAnsiTheme="majorHAnsi" w:cstheme="majorBidi"/>
          <w:sz w:val="24"/>
          <w:szCs w:val="24"/>
        </w:rPr>
        <w:t xml:space="preserve">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Yes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w:t>
      </w:r>
      <w:r w:rsidR="0016569A" w:rsidRPr="29DF53DB">
        <w:rPr>
          <w:rFonts w:asciiTheme="majorHAnsi" w:hAnsiTheme="majorHAnsi" w:cstheme="majorBidi"/>
          <w:sz w:val="24"/>
          <w:szCs w:val="24"/>
        </w:rPr>
        <w:t>No</w:t>
      </w:r>
      <w:r>
        <w:br/>
      </w:r>
      <w:r w:rsidR="0016569A" w:rsidRPr="29DF53DB">
        <w:rPr>
          <w:rFonts w:asciiTheme="majorHAnsi" w:hAnsiTheme="majorHAnsi" w:cstheme="majorBidi"/>
          <w:sz w:val="24"/>
          <w:szCs w:val="24"/>
        </w:rPr>
        <w:t xml:space="preserve"> If</w:t>
      </w:r>
      <w:r w:rsidRPr="29DF53DB">
        <w:rPr>
          <w:rFonts w:asciiTheme="majorHAnsi" w:hAnsiTheme="majorHAnsi" w:cstheme="majorBidi"/>
          <w:sz w:val="24"/>
          <w:szCs w:val="24"/>
        </w:rPr>
        <w:t xml:space="preserve"> yes, please describe:</w:t>
      </w:r>
      <w:r w:rsidR="6359F08F" w:rsidRPr="29DF53DB">
        <w:rPr>
          <w:rFonts w:asciiTheme="majorHAnsi" w:hAnsiTheme="majorHAnsi" w:cstheme="majorBidi"/>
          <w:sz w:val="24"/>
          <w:szCs w:val="24"/>
        </w:rPr>
        <w:t xml:space="preserve"> </w:t>
      </w:r>
      <w:r w:rsidR="00282240" w:rsidRPr="29DF53DB">
        <w:rPr>
          <w:rFonts w:asciiTheme="majorHAnsi" w:hAnsiTheme="majorHAnsi" w:cstheme="majorBidi"/>
          <w:sz w:val="24"/>
          <w:szCs w:val="24"/>
        </w:rPr>
        <w:t>____________________________________________________</w:t>
      </w:r>
      <w:r w:rsidRPr="29DF53DB">
        <w:rPr>
          <w:rFonts w:asciiTheme="majorHAnsi" w:hAnsiTheme="majorHAnsi" w:cstheme="majorBidi"/>
          <w:sz w:val="24"/>
          <w:szCs w:val="24"/>
        </w:rPr>
        <w:t>___</w:t>
      </w:r>
      <w:r w:rsidR="00787C8A" w:rsidRPr="29DF53DB">
        <w:rPr>
          <w:rFonts w:asciiTheme="majorHAnsi" w:hAnsiTheme="majorHAnsi" w:cstheme="majorBidi"/>
          <w:sz w:val="24"/>
          <w:szCs w:val="24"/>
        </w:rPr>
        <w:t>___________</w:t>
      </w:r>
      <w:r w:rsidRPr="29DF53DB">
        <w:rPr>
          <w:rFonts w:asciiTheme="majorHAnsi" w:hAnsiTheme="majorHAnsi" w:cstheme="majorBidi"/>
          <w:sz w:val="24"/>
          <w:szCs w:val="24"/>
        </w:rPr>
        <w:t>____</w:t>
      </w:r>
    </w:p>
    <w:p w14:paraId="3BB8C7C9" w14:textId="77777777"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Over the past year, has the variety of foods</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Increased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Stayed the same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Decreased</w:t>
      </w:r>
    </w:p>
    <w:p w14:paraId="760E210A" w14:textId="0E7F1E4E" w:rsidR="00EF43F1" w:rsidRPr="00BF3FA5" w:rsidRDefault="00EF43F1" w:rsidP="29DF53DB">
      <w:pPr>
        <w:rPr>
          <w:rFonts w:asciiTheme="majorHAnsi" w:hAnsiTheme="majorHAnsi" w:cstheme="majorBidi"/>
          <w:sz w:val="24"/>
          <w:szCs w:val="24"/>
        </w:rPr>
      </w:pPr>
      <w:r w:rsidRPr="29DF53DB">
        <w:rPr>
          <w:rFonts w:asciiTheme="majorHAnsi" w:hAnsiTheme="majorHAnsi" w:cstheme="majorBidi"/>
          <w:b/>
          <w:bCs/>
          <w:sz w:val="24"/>
          <w:szCs w:val="24"/>
        </w:rPr>
        <w:t>Has your child always been selective, or</w:t>
      </w:r>
      <w:r w:rsidR="0093EE0D" w:rsidRPr="29DF53DB">
        <w:rPr>
          <w:rFonts w:asciiTheme="majorHAnsi" w:hAnsiTheme="majorHAnsi" w:cstheme="majorBidi"/>
          <w:b/>
          <w:bCs/>
          <w:sz w:val="24"/>
          <w:szCs w:val="24"/>
        </w:rPr>
        <w:t xml:space="preserve"> when</w:t>
      </w:r>
      <w:r w:rsidRPr="29DF53DB">
        <w:rPr>
          <w:rFonts w:asciiTheme="majorHAnsi" w:hAnsiTheme="majorHAnsi" w:cstheme="majorBidi"/>
          <w:b/>
          <w:bCs/>
          <w:sz w:val="24"/>
          <w:szCs w:val="24"/>
        </w:rPr>
        <w:t xml:space="preserve"> did this start?</w:t>
      </w:r>
      <w:r w:rsidRPr="29DF53DB">
        <w:rPr>
          <w:rFonts w:asciiTheme="majorHAnsi" w:hAnsiTheme="majorHAnsi" w:cstheme="majorBidi"/>
          <w:sz w:val="24"/>
          <w:szCs w:val="24"/>
        </w:rPr>
        <w:t xml:space="preserve">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Always selective </w:t>
      </w:r>
      <w:r w:rsidRPr="29DF53DB">
        <w:rPr>
          <w:rFonts w:ascii="Segoe UI Symbol" w:hAnsi="Segoe UI Symbol" w:cs="Segoe UI Symbol"/>
          <w:sz w:val="24"/>
          <w:szCs w:val="24"/>
        </w:rPr>
        <w:t>☐</w:t>
      </w:r>
      <w:r w:rsidRPr="29DF53DB">
        <w:rPr>
          <w:rFonts w:asciiTheme="majorHAnsi" w:hAnsiTheme="majorHAnsi" w:cstheme="majorBidi"/>
          <w:sz w:val="24"/>
          <w:szCs w:val="24"/>
        </w:rPr>
        <w:t xml:space="preserve"> age: ______</w:t>
      </w:r>
    </w:p>
    <w:p w14:paraId="53C01B13" w14:textId="77777777" w:rsidR="00EF43F1" w:rsidRPr="00BF3FA5" w:rsidRDefault="00EF43F1" w:rsidP="00EF43F1">
      <w:pPr>
        <w:rPr>
          <w:rFonts w:asciiTheme="majorHAnsi" w:hAnsiTheme="majorHAnsi" w:cstheme="majorHAnsi"/>
          <w:sz w:val="24"/>
          <w:szCs w:val="24"/>
        </w:rPr>
      </w:pPr>
      <w:r w:rsidRPr="00BF3FA5">
        <w:rPr>
          <w:rFonts w:asciiTheme="majorHAnsi" w:hAnsiTheme="majorHAnsi" w:cstheme="majorHAnsi"/>
          <w:b/>
          <w:bCs/>
          <w:sz w:val="24"/>
          <w:szCs w:val="24"/>
        </w:rPr>
        <w:t>Do other people (e.g. grandparents, school staff) notice or comment on your child’s eating?</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p>
    <w:p w14:paraId="0BDB7E60" w14:textId="046C4AB0" w:rsidR="00EF43F1" w:rsidRPr="00BF3FA5" w:rsidRDefault="00EF43F1" w:rsidP="00EF43F1">
      <w:pPr>
        <w:pBdr>
          <w:bottom w:val="single" w:sz="12" w:space="1" w:color="auto"/>
        </w:pBdr>
        <w:rPr>
          <w:rFonts w:asciiTheme="majorHAnsi" w:hAnsiTheme="majorHAnsi" w:cstheme="majorHAnsi"/>
          <w:sz w:val="24"/>
          <w:szCs w:val="24"/>
        </w:rPr>
      </w:pPr>
      <w:r w:rsidRPr="00BF3FA5">
        <w:rPr>
          <w:rFonts w:asciiTheme="majorHAnsi" w:hAnsiTheme="majorHAnsi" w:cstheme="majorHAnsi"/>
          <w:b/>
          <w:bCs/>
          <w:sz w:val="24"/>
          <w:szCs w:val="24"/>
        </w:rPr>
        <w:t>Does your child eat differently at school</w:t>
      </w:r>
      <w:r w:rsidR="004C2800" w:rsidRPr="00BF3FA5">
        <w:rPr>
          <w:rFonts w:asciiTheme="majorHAnsi" w:hAnsiTheme="majorHAnsi" w:cstheme="majorHAnsi"/>
          <w:b/>
          <w:bCs/>
          <w:sz w:val="24"/>
          <w:szCs w:val="24"/>
        </w:rPr>
        <w:t>/nursery/outside</w:t>
      </w:r>
      <w:r w:rsidRPr="00BF3FA5">
        <w:rPr>
          <w:rFonts w:asciiTheme="majorHAnsi" w:hAnsiTheme="majorHAnsi" w:cstheme="majorHAnsi"/>
          <w:b/>
          <w:bCs/>
          <w:sz w:val="24"/>
          <w:szCs w:val="24"/>
        </w:rPr>
        <w:t xml:space="preserve"> compared to at home?</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r w:rsidRPr="00BF3FA5">
        <w:rPr>
          <w:rFonts w:asciiTheme="majorHAnsi" w:hAnsiTheme="majorHAnsi" w:cstheme="majorHAnsi"/>
          <w:sz w:val="24"/>
          <w:szCs w:val="24"/>
        </w:rPr>
        <w:br/>
        <w:t>If yes, how? ________________________________________________________________________________</w:t>
      </w:r>
    </w:p>
    <w:p w14:paraId="7E8BCD83" w14:textId="77777777" w:rsidR="00EF43F1" w:rsidRPr="00BF3FA5" w:rsidRDefault="00EF43F1" w:rsidP="00EF43F1">
      <w:pPr>
        <w:pBdr>
          <w:bottom w:val="single" w:sz="12" w:space="1" w:color="auto"/>
        </w:pBdr>
        <w:rPr>
          <w:rFonts w:asciiTheme="majorHAnsi" w:hAnsiTheme="majorHAnsi" w:cstheme="majorHAnsi"/>
          <w:sz w:val="24"/>
          <w:szCs w:val="24"/>
        </w:rPr>
      </w:pPr>
    </w:p>
    <w:p w14:paraId="2FD6796A" w14:textId="2158AB49" w:rsidR="00AD47EC" w:rsidRPr="00E234CA" w:rsidRDefault="00656B04">
      <w:pPr>
        <w:pStyle w:val="Heading2"/>
        <w:rPr>
          <w:rFonts w:cstheme="majorHAnsi"/>
          <w:color w:val="388600"/>
          <w:sz w:val="24"/>
          <w:szCs w:val="24"/>
        </w:rPr>
      </w:pPr>
      <w:r w:rsidRPr="00E234CA">
        <w:rPr>
          <w:rFonts w:cstheme="majorHAnsi"/>
          <w:color w:val="388600"/>
          <w:sz w:val="24"/>
          <w:szCs w:val="24"/>
        </w:rPr>
        <w:t>5. Eating Behaviour</w:t>
      </w:r>
    </w:p>
    <w:p w14:paraId="60E20BA2" w14:textId="77777777" w:rsidR="00787C8A" w:rsidRDefault="00240E51">
      <w:pPr>
        <w:rPr>
          <w:rFonts w:asciiTheme="majorHAnsi" w:hAnsiTheme="majorHAnsi" w:cstheme="majorHAnsi"/>
          <w:b/>
          <w:bCs/>
          <w:sz w:val="24"/>
          <w:szCs w:val="24"/>
        </w:rPr>
      </w:pPr>
      <w:r w:rsidRPr="00BF3FA5">
        <w:rPr>
          <w:rFonts w:asciiTheme="majorHAnsi" w:hAnsiTheme="majorHAnsi" w:cstheme="majorHAnsi"/>
          <w:b/>
          <w:bCs/>
          <w:sz w:val="24"/>
          <w:szCs w:val="24"/>
        </w:rPr>
        <w:t>On a scale of 1–10, how worried are you about your child’s eating?</w:t>
      </w:r>
    </w:p>
    <w:p w14:paraId="51FC9639" w14:textId="049EF322" w:rsidR="00AD47EC" w:rsidRPr="00BF3FA5" w:rsidRDefault="00240E51">
      <w:pPr>
        <w:rPr>
          <w:rFonts w:asciiTheme="majorHAnsi" w:hAnsiTheme="majorHAnsi" w:cstheme="majorHAnsi"/>
          <w:sz w:val="24"/>
          <w:szCs w:val="24"/>
        </w:rPr>
      </w:pPr>
      <w:r w:rsidRPr="00BF3FA5">
        <w:rPr>
          <w:rFonts w:asciiTheme="majorHAnsi" w:hAnsiTheme="majorHAnsi" w:cstheme="majorHAnsi"/>
          <w:sz w:val="24"/>
          <w:szCs w:val="24"/>
        </w:rPr>
        <w:t xml:space="preserve"> (1 = not worried, 10 = very worried): ______</w:t>
      </w:r>
    </w:p>
    <w:p w14:paraId="62FFC455" w14:textId="3E78DF3D"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Does your child often change their preferred foods?</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p>
    <w:p w14:paraId="091BD0F1" w14:textId="77777777"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Does your child worry about choking or being sick when eating?</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p>
    <w:p w14:paraId="0B2B5BC9" w14:textId="77777777" w:rsidR="00AD47EC" w:rsidRPr="00BF3FA5" w:rsidRDefault="00240E51">
      <w:pPr>
        <w:rPr>
          <w:rFonts w:asciiTheme="majorHAnsi" w:hAnsiTheme="majorHAnsi" w:cstheme="majorHAnsi"/>
          <w:sz w:val="24"/>
          <w:szCs w:val="24"/>
        </w:rPr>
      </w:pPr>
      <w:r w:rsidRPr="00BF3FA5">
        <w:rPr>
          <w:rFonts w:asciiTheme="majorHAnsi" w:hAnsiTheme="majorHAnsi" w:cstheme="majorHAnsi"/>
          <w:b/>
          <w:bCs/>
          <w:sz w:val="24"/>
          <w:szCs w:val="24"/>
        </w:rPr>
        <w:t>Does your child show interest in food</w:t>
      </w:r>
      <w:r w:rsidRPr="00BF3FA5">
        <w:rPr>
          <w:rFonts w:asciiTheme="majorHAnsi" w:hAnsiTheme="majorHAnsi" w:cstheme="majorHAnsi"/>
          <w:sz w:val="24"/>
          <w:szCs w:val="24"/>
        </w:rPr>
        <w:t xml:space="preserve">?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Yes </w:t>
      </w:r>
      <w:r w:rsidRPr="00BF3FA5">
        <w:rPr>
          <w:rFonts w:ascii="Segoe UI Symbol" w:hAnsi="Segoe UI Symbol" w:cs="Segoe UI Symbol"/>
          <w:sz w:val="24"/>
          <w:szCs w:val="24"/>
        </w:rPr>
        <w:t>☐</w:t>
      </w:r>
      <w:r w:rsidRPr="00BF3FA5">
        <w:rPr>
          <w:rFonts w:asciiTheme="majorHAnsi" w:hAnsiTheme="majorHAnsi" w:cstheme="majorHAnsi"/>
          <w:sz w:val="24"/>
          <w:szCs w:val="24"/>
        </w:rPr>
        <w:t xml:space="preserve"> No</w:t>
      </w:r>
    </w:p>
    <w:p w14:paraId="26A353FE" w14:textId="77777777" w:rsidR="005E38AC" w:rsidRPr="00BF3FA5" w:rsidRDefault="005E38AC">
      <w:pPr>
        <w:rPr>
          <w:rFonts w:asciiTheme="majorHAnsi" w:hAnsiTheme="majorHAnsi" w:cstheme="majorHAnsi"/>
          <w:sz w:val="24"/>
          <w:szCs w:val="24"/>
        </w:rPr>
      </w:pPr>
    </w:p>
    <w:p w14:paraId="7BCB108D" w14:textId="5B5DC5EA" w:rsidR="00656B04" w:rsidRPr="00FF79C6" w:rsidRDefault="00A83E90">
      <w:pPr>
        <w:rPr>
          <w:rFonts w:asciiTheme="majorHAnsi" w:hAnsiTheme="majorHAnsi" w:cstheme="majorHAnsi"/>
          <w:b/>
          <w:bCs/>
          <w:sz w:val="24"/>
          <w:szCs w:val="24"/>
          <w:u w:val="single"/>
        </w:rPr>
      </w:pPr>
      <w:r w:rsidRPr="29DF53DB">
        <w:rPr>
          <w:rFonts w:asciiTheme="majorHAnsi" w:hAnsiTheme="majorHAnsi" w:cstheme="majorBidi"/>
          <w:b/>
          <w:bCs/>
          <w:sz w:val="24"/>
          <w:szCs w:val="24"/>
          <w:u w:val="single"/>
        </w:rPr>
        <w:lastRenderedPageBreak/>
        <w:t>Next steps and advice:</w:t>
      </w:r>
    </w:p>
    <w:p w14:paraId="3353090A" w14:textId="74EBD1A7" w:rsidR="00E64458" w:rsidRPr="00FF79C6" w:rsidRDefault="00FF79C6" w:rsidP="29DF53DB">
      <w:pPr>
        <w:rPr>
          <w:rFonts w:asciiTheme="majorHAnsi" w:hAnsiTheme="majorHAnsi" w:cstheme="majorBidi"/>
          <w:sz w:val="24"/>
          <w:szCs w:val="24"/>
        </w:rPr>
      </w:pPr>
      <w:r>
        <w:rPr>
          <w:noProof/>
        </w:rPr>
        <mc:AlternateContent>
          <mc:Choice Requires="wps">
            <w:drawing>
              <wp:inline distT="45720" distB="45720" distL="114300" distR="114300" wp14:anchorId="275DEA15" wp14:editId="6933F714">
                <wp:extent cx="6719570" cy="2615565"/>
                <wp:effectExtent l="0" t="0" r="24130" b="13335"/>
                <wp:docPr id="2143344774" name="Text Box 2">
                  <a:extLst xmlns:a="http://schemas.openxmlformats.org/drawingml/2006/main">
                    <a:ext uri="{FF2B5EF4-FFF2-40B4-BE49-F238E27FC236}">
                      <a16:creationId xmlns:a16="http://schemas.microsoft.com/office/drawing/2014/main" id="{E3470029-92A2-4DAC-8672-BF54E7BFE5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2615565"/>
                        </a:xfrm>
                        <a:prstGeom prst="rect">
                          <a:avLst/>
                        </a:prstGeom>
                        <a:solidFill>
                          <a:srgbClr val="C8E9B5"/>
                        </a:solidFill>
                        <a:ln w="9525">
                          <a:solidFill>
                            <a:srgbClr val="000000"/>
                          </a:solidFill>
                          <a:miter lim="800000"/>
                          <a:headEnd/>
                          <a:tailEnd/>
                        </a:ln>
                      </wps:spPr>
                      <wps:txbx>
                        <w:txbxContent>
                          <w:p w14:paraId="08FDF1FA" w14:textId="08010F01" w:rsidR="00E429EF" w:rsidRPr="00FF79C6" w:rsidRDefault="00E429EF" w:rsidP="00E429EF">
                            <w:pPr>
                              <w:rPr>
                                <w:rFonts w:asciiTheme="majorHAnsi" w:hAnsiTheme="majorHAnsi" w:cstheme="majorHAnsi"/>
                                <w:sz w:val="24"/>
                                <w:szCs w:val="24"/>
                              </w:rPr>
                            </w:pPr>
                            <w:r w:rsidRPr="00FF79C6">
                              <w:rPr>
                                <w:rFonts w:asciiTheme="majorHAnsi" w:hAnsiTheme="majorHAnsi" w:cstheme="majorHAnsi"/>
                                <w:sz w:val="24"/>
                                <w:szCs w:val="24"/>
                              </w:rPr>
                              <w:t xml:space="preserve">If your child is eating </w:t>
                            </w:r>
                            <w:r w:rsidR="007766B5">
                              <w:rPr>
                                <w:rFonts w:asciiTheme="majorHAnsi" w:hAnsiTheme="majorHAnsi" w:cstheme="majorHAnsi"/>
                                <w:sz w:val="24"/>
                                <w:szCs w:val="24"/>
                              </w:rPr>
                              <w:t xml:space="preserve">some </w:t>
                            </w:r>
                            <w:r w:rsidRPr="00FF79C6">
                              <w:rPr>
                                <w:rFonts w:asciiTheme="majorHAnsi" w:hAnsiTheme="majorHAnsi" w:cstheme="majorHAnsi"/>
                                <w:sz w:val="24"/>
                                <w:szCs w:val="24"/>
                              </w:rPr>
                              <w:t xml:space="preserve">variety of foods from </w:t>
                            </w:r>
                            <w:r w:rsidRPr="00630D98">
                              <w:rPr>
                                <w:rFonts w:asciiTheme="majorHAnsi" w:hAnsiTheme="majorHAnsi" w:cstheme="majorHAnsi"/>
                                <w:sz w:val="24"/>
                                <w:szCs w:val="24"/>
                              </w:rPr>
                              <w:t>each group</w:t>
                            </w:r>
                            <w:r w:rsidR="00630D98">
                              <w:rPr>
                                <w:rFonts w:asciiTheme="majorHAnsi" w:hAnsiTheme="majorHAnsi" w:cstheme="majorHAnsi"/>
                                <w:sz w:val="24"/>
                                <w:szCs w:val="24"/>
                              </w:rPr>
                              <w:t xml:space="preserve">, </w:t>
                            </w:r>
                            <w:r w:rsidRPr="00FF79C6">
                              <w:rPr>
                                <w:rFonts w:asciiTheme="majorHAnsi" w:hAnsiTheme="majorHAnsi" w:cstheme="majorHAnsi"/>
                                <w:sz w:val="24"/>
                                <w:szCs w:val="24"/>
                              </w:rPr>
                              <w:t>and is growing well, there is likely no need to be concerned.</w:t>
                            </w:r>
                          </w:p>
                          <w:p w14:paraId="1138A64A" w14:textId="77777777" w:rsidR="00E429EF" w:rsidRPr="00FF79C6" w:rsidRDefault="00E429EF" w:rsidP="00E429EF">
                            <w:pPr>
                              <w:rPr>
                                <w:rFonts w:asciiTheme="majorHAnsi" w:hAnsiTheme="majorHAnsi" w:cstheme="majorHAnsi"/>
                                <w:sz w:val="24"/>
                                <w:szCs w:val="24"/>
                              </w:rPr>
                            </w:pPr>
                            <w:r w:rsidRPr="00FF79C6">
                              <w:rPr>
                                <w:rFonts w:asciiTheme="majorHAnsi" w:hAnsiTheme="majorHAnsi" w:cstheme="majorHAnsi"/>
                                <w:sz w:val="24"/>
                                <w:szCs w:val="24"/>
                              </w:rPr>
                              <w:t>Selective or fussy eating is often a normal part of childhood development, and many children grow out of it with time.</w:t>
                            </w:r>
                          </w:p>
                          <w:p w14:paraId="364C374F" w14:textId="77777777" w:rsidR="007766B5" w:rsidRPr="00FF79C6" w:rsidRDefault="007766B5" w:rsidP="007766B5">
                            <w:pPr>
                              <w:rPr>
                                <w:rFonts w:asciiTheme="majorHAnsi" w:hAnsiTheme="majorHAnsi" w:cstheme="majorHAnsi"/>
                                <w:sz w:val="24"/>
                                <w:szCs w:val="24"/>
                              </w:rPr>
                            </w:pPr>
                            <w:r w:rsidRPr="00FF79C6">
                              <w:rPr>
                                <w:rFonts w:asciiTheme="majorHAnsi" w:hAnsiTheme="majorHAnsi" w:cstheme="majorHAnsi"/>
                                <w:sz w:val="24"/>
                                <w:szCs w:val="24"/>
                              </w:rPr>
                              <w:t xml:space="preserve">More information and helpful videos with strategies on healthy and balanced diets, portion sizes and tips to managing fussy eating behaviours are available here to support you : </w:t>
                            </w:r>
                            <w:hyperlink r:id="rId9" w:history="1">
                              <w:r w:rsidRPr="00FF79C6">
                                <w:rPr>
                                  <w:rStyle w:val="Hyperlink"/>
                                  <w:rFonts w:asciiTheme="majorHAnsi" w:hAnsiTheme="majorHAnsi" w:cstheme="majorHAnsi"/>
                                  <w:sz w:val="24"/>
                                  <w:szCs w:val="24"/>
                                </w:rPr>
                                <w:t>Fussy eating</w:t>
                              </w:r>
                            </w:hyperlink>
                          </w:p>
                          <w:p w14:paraId="051E11D3" w14:textId="192176E1" w:rsidR="00E429EF" w:rsidRPr="00FF79C6" w:rsidRDefault="00E429EF">
                            <w:pPr>
                              <w:rPr>
                                <w:rFonts w:asciiTheme="majorHAnsi" w:hAnsiTheme="majorHAnsi" w:cstheme="majorHAnsi"/>
                                <w:sz w:val="24"/>
                                <w:szCs w:val="24"/>
                              </w:rPr>
                            </w:pPr>
                            <w:r w:rsidRPr="00FF79C6">
                              <w:rPr>
                                <w:rFonts w:asciiTheme="majorHAnsi" w:hAnsiTheme="majorHAnsi" w:cstheme="majorHAnsi"/>
                                <w:sz w:val="24"/>
                                <w:szCs w:val="24"/>
                              </w:rPr>
                              <w:t>It is recommended by the department of health that all children take a vitamin D supplement, if they are a bit picky about some foods you could consider a comprehensive multivitamin</w:t>
                            </w:r>
                            <w:r w:rsidR="00506E3E">
                              <w:rPr>
                                <w:rFonts w:asciiTheme="majorHAnsi" w:hAnsiTheme="majorHAnsi" w:cstheme="majorHAnsi"/>
                                <w:sz w:val="24"/>
                                <w:szCs w:val="24"/>
                              </w:rPr>
                              <w:t xml:space="preserve"> and mineral supplement</w:t>
                            </w:r>
                            <w:r w:rsidRPr="00FF79C6">
                              <w:rPr>
                                <w:rFonts w:asciiTheme="majorHAnsi" w:hAnsiTheme="majorHAnsi" w:cstheme="majorHAnsi"/>
                                <w:sz w:val="24"/>
                                <w:szCs w:val="24"/>
                              </w:rPr>
                              <w:t xml:space="preserve"> instead of just vitamin</w:t>
                            </w:r>
                            <w:r w:rsidR="00F249DB" w:rsidRPr="00FF79C6">
                              <w:rPr>
                                <w:rFonts w:asciiTheme="majorHAnsi" w:hAnsiTheme="majorHAnsi" w:cstheme="majorHAnsi"/>
                                <w:sz w:val="24"/>
                                <w:szCs w:val="24"/>
                              </w:rPr>
                              <w:t xml:space="preserve"> D</w:t>
                            </w:r>
                            <w:r w:rsidRPr="00FF79C6">
                              <w:rPr>
                                <w:rFonts w:asciiTheme="majorHAnsi" w:hAnsiTheme="majorHAnsi" w:cstheme="majorHAnsi"/>
                                <w:sz w:val="24"/>
                                <w:szCs w:val="24"/>
                              </w:rPr>
                              <w:t xml:space="preserve"> to provide yourself some reassurance for the days where eating has been challenging.</w:t>
                            </w:r>
                          </w:p>
                          <w:p w14:paraId="044024FA" w14:textId="77777777" w:rsidR="002356D2" w:rsidRPr="00146E79" w:rsidRDefault="002356D2">
                            <w:pPr>
                              <w:rPr>
                                <w:rFonts w:asciiTheme="majorHAnsi" w:hAnsiTheme="majorHAnsi" w:cstheme="majorHAnsi"/>
                              </w:rPr>
                            </w:pPr>
                          </w:p>
                          <w:p w14:paraId="228D91F0" w14:textId="77777777" w:rsidR="002356D2" w:rsidRPr="00146E79" w:rsidRDefault="002356D2">
                            <w:pPr>
                              <w:rPr>
                                <w:rFonts w:asciiTheme="majorHAnsi" w:hAnsiTheme="majorHAnsi" w:cstheme="majorHAnsi"/>
                              </w:rPr>
                            </w:pPr>
                          </w:p>
                        </w:txbxContent>
                      </wps:txbx>
                      <wps:bodyPr rot="0" vert="horz" wrap="square" lIns="91440" tIns="45720" rIns="91440" bIns="45720" anchor="t" anchorCtr="0">
                        <a:noAutofit/>
                      </wps:bodyPr>
                    </wps:wsp>
                  </a:graphicData>
                </a:graphic>
              </wp:inline>
            </w:drawing>
          </mc:Choice>
          <mc:Fallback>
            <w:pict>
              <v:shape w14:anchorId="275DEA15" id="Text Box 2" o:spid="_x0000_s1027" type="#_x0000_t202" style="width:529.1pt;height:20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" fillcolor="#c8e9b5">
                <v:textbox>
                  <w:txbxContent>
                    <w:p w14:paraId="08FDF1FA" w14:textId="08010F01" w:rsidR="00E429EF" w:rsidRPr="00FF79C6" w:rsidRDefault="00E429EF" w:rsidP="00E429EF">
                      <w:pPr>
                        <w:rPr>
                          <w:rFonts w:asciiTheme="majorHAnsi" w:hAnsiTheme="majorHAnsi" w:cstheme="majorHAnsi"/>
                          <w:sz w:val="24"/>
                          <w:szCs w:val="24"/>
                        </w:rPr>
                      </w:pPr>
                      <w:r w:rsidRPr="00FF79C6">
                        <w:rPr>
                          <w:rFonts w:asciiTheme="majorHAnsi" w:hAnsiTheme="majorHAnsi" w:cstheme="majorHAnsi"/>
                          <w:sz w:val="24"/>
                          <w:szCs w:val="24"/>
                        </w:rPr>
                        <w:t xml:space="preserve">If your child is eating </w:t>
                      </w:r>
                      <w:r w:rsidR="007766B5">
                        <w:rPr>
                          <w:rFonts w:asciiTheme="majorHAnsi" w:hAnsiTheme="majorHAnsi" w:cstheme="majorHAnsi"/>
                          <w:sz w:val="24"/>
                          <w:szCs w:val="24"/>
                        </w:rPr>
                        <w:t xml:space="preserve">some </w:t>
                      </w:r>
                      <w:r w:rsidRPr="00FF79C6">
                        <w:rPr>
                          <w:rFonts w:asciiTheme="majorHAnsi" w:hAnsiTheme="majorHAnsi" w:cstheme="majorHAnsi"/>
                          <w:sz w:val="24"/>
                          <w:szCs w:val="24"/>
                        </w:rPr>
                        <w:t xml:space="preserve">variety of foods from </w:t>
                      </w:r>
                      <w:r w:rsidRPr="00630D98">
                        <w:rPr>
                          <w:rFonts w:asciiTheme="majorHAnsi" w:hAnsiTheme="majorHAnsi" w:cstheme="majorHAnsi"/>
                          <w:sz w:val="24"/>
                          <w:szCs w:val="24"/>
                        </w:rPr>
                        <w:t>each group</w:t>
                      </w:r>
                      <w:r w:rsidR="00630D98">
                        <w:rPr>
                          <w:rFonts w:asciiTheme="majorHAnsi" w:hAnsiTheme="majorHAnsi" w:cstheme="majorHAnsi"/>
                          <w:sz w:val="24"/>
                          <w:szCs w:val="24"/>
                        </w:rPr>
                        <w:t xml:space="preserve">, </w:t>
                      </w:r>
                      <w:r w:rsidRPr="00FF79C6">
                        <w:rPr>
                          <w:rFonts w:asciiTheme="majorHAnsi" w:hAnsiTheme="majorHAnsi" w:cstheme="majorHAnsi"/>
                          <w:sz w:val="24"/>
                          <w:szCs w:val="24"/>
                        </w:rPr>
                        <w:t>and is growing well, there is likely no need to be concerned.</w:t>
                      </w:r>
                    </w:p>
                    <w:p w14:paraId="1138A64A" w14:textId="77777777" w:rsidR="00E429EF" w:rsidRPr="00FF79C6" w:rsidRDefault="00E429EF" w:rsidP="00E429EF">
                      <w:pPr>
                        <w:rPr>
                          <w:rFonts w:asciiTheme="majorHAnsi" w:hAnsiTheme="majorHAnsi" w:cstheme="majorHAnsi"/>
                          <w:sz w:val="24"/>
                          <w:szCs w:val="24"/>
                        </w:rPr>
                      </w:pPr>
                      <w:r w:rsidRPr="00FF79C6">
                        <w:rPr>
                          <w:rFonts w:asciiTheme="majorHAnsi" w:hAnsiTheme="majorHAnsi" w:cstheme="majorHAnsi"/>
                          <w:sz w:val="24"/>
                          <w:szCs w:val="24"/>
                        </w:rPr>
                        <w:t>Selective or fussy eating is often a normal part of childhood development, and many children grow out of it with time.</w:t>
                      </w:r>
                    </w:p>
                    <w:p w14:paraId="364C374F" w14:textId="77777777" w:rsidR="007766B5" w:rsidRPr="00FF79C6" w:rsidRDefault="007766B5" w:rsidP="007766B5">
                      <w:pPr>
                        <w:rPr>
                          <w:rFonts w:asciiTheme="majorHAnsi" w:hAnsiTheme="majorHAnsi" w:cstheme="majorHAnsi"/>
                          <w:sz w:val="24"/>
                          <w:szCs w:val="24"/>
                        </w:rPr>
                      </w:pPr>
                      <w:r w:rsidRPr="00FF79C6">
                        <w:rPr>
                          <w:rFonts w:asciiTheme="majorHAnsi" w:hAnsiTheme="majorHAnsi" w:cstheme="majorHAnsi"/>
                          <w:sz w:val="24"/>
                          <w:szCs w:val="24"/>
                        </w:rPr>
                        <w:t xml:space="preserve">More information and helpful videos with strategies on healthy and balanced diets, portion sizes and tips to managing fussy eating behaviours are available here to support you : </w:t>
                      </w:r>
                      <w:hyperlink r:id="rId10" w:history="1">
                        <w:r w:rsidRPr="00FF79C6">
                          <w:rPr>
                            <w:rStyle w:val="Hyperlink"/>
                            <w:rFonts w:asciiTheme="majorHAnsi" w:hAnsiTheme="majorHAnsi" w:cstheme="majorHAnsi"/>
                            <w:sz w:val="24"/>
                            <w:szCs w:val="24"/>
                          </w:rPr>
                          <w:t>Fussy eating</w:t>
                        </w:r>
                      </w:hyperlink>
                    </w:p>
                    <w:p w14:paraId="051E11D3" w14:textId="192176E1" w:rsidR="00E429EF" w:rsidRPr="00FF79C6" w:rsidRDefault="00E429EF">
                      <w:pPr>
                        <w:rPr>
                          <w:rFonts w:asciiTheme="majorHAnsi" w:hAnsiTheme="majorHAnsi" w:cstheme="majorHAnsi"/>
                          <w:sz w:val="24"/>
                          <w:szCs w:val="24"/>
                        </w:rPr>
                      </w:pPr>
                      <w:r w:rsidRPr="00FF79C6">
                        <w:rPr>
                          <w:rFonts w:asciiTheme="majorHAnsi" w:hAnsiTheme="majorHAnsi" w:cstheme="majorHAnsi"/>
                          <w:sz w:val="24"/>
                          <w:szCs w:val="24"/>
                        </w:rPr>
                        <w:t>It is recommended by the department of health that all children take a vitamin D supplement, if they are a bit picky about some foods you could consider a comprehensive multivitamin</w:t>
                      </w:r>
                      <w:r w:rsidR="00506E3E">
                        <w:rPr>
                          <w:rFonts w:asciiTheme="majorHAnsi" w:hAnsiTheme="majorHAnsi" w:cstheme="majorHAnsi"/>
                          <w:sz w:val="24"/>
                          <w:szCs w:val="24"/>
                        </w:rPr>
                        <w:t xml:space="preserve"> and mineral supplement</w:t>
                      </w:r>
                      <w:r w:rsidRPr="00FF79C6">
                        <w:rPr>
                          <w:rFonts w:asciiTheme="majorHAnsi" w:hAnsiTheme="majorHAnsi" w:cstheme="majorHAnsi"/>
                          <w:sz w:val="24"/>
                          <w:szCs w:val="24"/>
                        </w:rPr>
                        <w:t xml:space="preserve"> instead of just vitamin</w:t>
                      </w:r>
                      <w:r w:rsidR="00F249DB" w:rsidRPr="00FF79C6">
                        <w:rPr>
                          <w:rFonts w:asciiTheme="majorHAnsi" w:hAnsiTheme="majorHAnsi" w:cstheme="majorHAnsi"/>
                          <w:sz w:val="24"/>
                          <w:szCs w:val="24"/>
                        </w:rPr>
                        <w:t xml:space="preserve"> D</w:t>
                      </w:r>
                      <w:r w:rsidRPr="00FF79C6">
                        <w:rPr>
                          <w:rFonts w:asciiTheme="majorHAnsi" w:hAnsiTheme="majorHAnsi" w:cstheme="majorHAnsi"/>
                          <w:sz w:val="24"/>
                          <w:szCs w:val="24"/>
                        </w:rPr>
                        <w:t xml:space="preserve"> to provide yourself some reassurance for the days where eating has been challenging.</w:t>
                      </w:r>
                    </w:p>
                    <w:p w14:paraId="044024FA" w14:textId="77777777" w:rsidR="002356D2" w:rsidRPr="00146E79" w:rsidRDefault="002356D2">
                      <w:pPr>
                        <w:rPr>
                          <w:rFonts w:asciiTheme="majorHAnsi" w:hAnsiTheme="majorHAnsi" w:cstheme="majorHAnsi"/>
                        </w:rPr>
                      </w:pPr>
                    </w:p>
                    <w:p w14:paraId="228D91F0" w14:textId="77777777" w:rsidR="002356D2" w:rsidRPr="00146E79" w:rsidRDefault="002356D2">
                      <w:pPr>
                        <w:rPr>
                          <w:rFonts w:asciiTheme="majorHAnsi" w:hAnsiTheme="majorHAnsi" w:cstheme="majorHAnsi"/>
                        </w:rPr>
                      </w:pPr>
                    </w:p>
                  </w:txbxContent>
                </v:textbox>
                <w10:anchorlock/>
              </v:shape>
            </w:pict>
          </mc:Fallback>
        </mc:AlternateContent>
      </w:r>
      <w:r w:rsidR="00E64458" w:rsidRPr="29DF53DB">
        <w:rPr>
          <w:rFonts w:asciiTheme="majorHAnsi" w:hAnsiTheme="majorHAnsi" w:cstheme="majorBidi"/>
          <w:sz w:val="24"/>
          <w:szCs w:val="24"/>
        </w:rPr>
        <w:t>It's normal for parents and carers to worry if their child isn't eating a wide variety of foods. It is reassuring to know that fussy eating does not usually impact on most children’s growth or health. If your child is growing well, they are likely to be getting enough of what they need.</w:t>
      </w:r>
    </w:p>
    <w:p w14:paraId="57A0F039" w14:textId="15D6EBC8" w:rsidR="00CA6BC4" w:rsidRPr="00146E79" w:rsidRDefault="007D06A5">
      <w:pPr>
        <w:rPr>
          <w:rFonts w:asciiTheme="majorHAnsi" w:hAnsiTheme="majorHAnsi" w:cstheme="majorHAnsi"/>
        </w:rPr>
      </w:pPr>
      <w:r w:rsidRPr="00FF79C6">
        <w:rPr>
          <w:rFonts w:asciiTheme="majorHAnsi" w:hAnsiTheme="majorHAnsi" w:cstheme="majorHAnsi"/>
          <w:noProof/>
          <w:sz w:val="24"/>
          <w:szCs w:val="24"/>
        </w:rPr>
        <mc:AlternateContent>
          <mc:Choice Requires="wps">
            <w:drawing>
              <wp:anchor distT="45720" distB="45720" distL="114300" distR="114300" simplePos="0" relativeHeight="251658241" behindDoc="0" locked="0" layoutInCell="1" allowOverlap="1" wp14:anchorId="4A10A85A" wp14:editId="675DD2FA">
                <wp:simplePos x="0" y="0"/>
                <wp:positionH relativeFrom="column">
                  <wp:posOffset>0</wp:posOffset>
                </wp:positionH>
                <wp:positionV relativeFrom="paragraph">
                  <wp:posOffset>379095</wp:posOffset>
                </wp:positionV>
                <wp:extent cx="6719570" cy="3924300"/>
                <wp:effectExtent l="0" t="0" r="24130" b="19050"/>
                <wp:wrapSquare wrapText="bothSides"/>
                <wp:docPr id="210410976" name="Text Box 2">
                  <a:extLst xmlns:a="http://schemas.openxmlformats.org/drawingml/2006/main">
                    <a:ext uri="{FF2B5EF4-FFF2-40B4-BE49-F238E27FC236}">
                      <a16:creationId xmlns:a16="http://schemas.microsoft.com/office/drawing/2014/main" id="{C850C7F7-417A-4235-A12A-4458B2C428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3924300"/>
                        </a:xfrm>
                        <a:prstGeom prst="rect">
                          <a:avLst/>
                        </a:prstGeom>
                        <a:solidFill>
                          <a:schemeClr val="accent6">
                            <a:lumMod val="40000"/>
                            <a:lumOff val="60000"/>
                          </a:schemeClr>
                        </a:solidFill>
                        <a:ln w="9525">
                          <a:solidFill>
                            <a:srgbClr val="000000"/>
                          </a:solidFill>
                          <a:miter lim="800000"/>
                          <a:headEnd/>
                          <a:tailEnd/>
                        </a:ln>
                      </wps:spPr>
                      <wps:txbx>
                        <w:txbxContent>
                          <w:p w14:paraId="04EA481F" w14:textId="06432F84" w:rsidR="003E0E59" w:rsidRDefault="0090254F" w:rsidP="003E0E59">
                            <w:pPr>
                              <w:rPr>
                                <w:rFonts w:asciiTheme="majorHAnsi" w:hAnsiTheme="majorHAnsi" w:cstheme="majorHAnsi"/>
                                <w:sz w:val="24"/>
                                <w:szCs w:val="24"/>
                              </w:rPr>
                            </w:pPr>
                            <w:r w:rsidRPr="00FF79C6">
                              <w:rPr>
                                <w:rFonts w:asciiTheme="majorHAnsi" w:hAnsiTheme="majorHAnsi" w:cstheme="majorHAnsi"/>
                                <w:sz w:val="24"/>
                                <w:szCs w:val="24"/>
                              </w:rPr>
                              <w:t xml:space="preserve">Fussy eating often takes a few months or years to resolve. Progress is often slow but remember to celebrate every milestone. If you have tried the advice on </w:t>
                            </w:r>
                            <w:hyperlink r:id="rId11" w:history="1">
                              <w:r w:rsidRPr="00FF79C6">
                                <w:rPr>
                                  <w:rStyle w:val="Hyperlink"/>
                                  <w:rFonts w:asciiTheme="majorHAnsi" w:hAnsiTheme="majorHAnsi" w:cstheme="majorHAnsi"/>
                                  <w:sz w:val="24"/>
                                  <w:szCs w:val="24"/>
                                </w:rPr>
                                <w:t>Fussy eating</w:t>
                              </w:r>
                            </w:hyperlink>
                            <w:r w:rsidRPr="00FF79C6">
                              <w:rPr>
                                <w:rFonts w:asciiTheme="majorHAnsi" w:hAnsiTheme="majorHAnsi" w:cstheme="majorHAnsi"/>
                                <w:sz w:val="24"/>
                                <w:szCs w:val="24"/>
                              </w:rPr>
                              <w:t xml:space="preserve"> for a long period of time without improvement, it may be helpful to speak to a healthcare professional.</w:t>
                            </w:r>
                          </w:p>
                          <w:p w14:paraId="3105E633" w14:textId="4D74E407" w:rsidR="009A7E0E" w:rsidRPr="00FF79C6" w:rsidRDefault="009A7E0E" w:rsidP="003E0E59">
                            <w:pPr>
                              <w:rPr>
                                <w:rFonts w:asciiTheme="majorHAnsi" w:hAnsiTheme="majorHAnsi" w:cstheme="majorHAnsi"/>
                                <w:sz w:val="24"/>
                                <w:szCs w:val="24"/>
                              </w:rPr>
                            </w:pPr>
                            <w:r>
                              <w:rPr>
                                <w:rFonts w:asciiTheme="majorHAnsi" w:hAnsiTheme="majorHAnsi" w:cstheme="majorHAnsi"/>
                                <w:sz w:val="24"/>
                                <w:szCs w:val="24"/>
                              </w:rPr>
                              <w:t xml:space="preserve">It is strongly recommended that </w:t>
                            </w:r>
                            <w:r w:rsidRPr="00FF79C6">
                              <w:rPr>
                                <w:rFonts w:asciiTheme="majorHAnsi" w:hAnsiTheme="majorHAnsi" w:cstheme="majorHAnsi"/>
                                <w:sz w:val="24"/>
                                <w:szCs w:val="24"/>
                              </w:rPr>
                              <w:t xml:space="preserve">consider a </w:t>
                            </w:r>
                            <w:r w:rsidR="001B53FA">
                              <w:rPr>
                                <w:rFonts w:asciiTheme="majorHAnsi" w:hAnsiTheme="majorHAnsi" w:cstheme="majorHAnsi"/>
                                <w:sz w:val="24"/>
                                <w:szCs w:val="24"/>
                              </w:rPr>
                              <w:t xml:space="preserve">children’s </w:t>
                            </w:r>
                            <w:r w:rsidRPr="00FF79C6">
                              <w:rPr>
                                <w:rFonts w:asciiTheme="majorHAnsi" w:hAnsiTheme="majorHAnsi" w:cstheme="majorHAnsi"/>
                                <w:sz w:val="24"/>
                                <w:szCs w:val="24"/>
                              </w:rPr>
                              <w:t>multivitamin</w:t>
                            </w:r>
                            <w:r>
                              <w:rPr>
                                <w:rFonts w:asciiTheme="majorHAnsi" w:hAnsiTheme="majorHAnsi" w:cstheme="majorHAnsi"/>
                                <w:sz w:val="24"/>
                                <w:szCs w:val="24"/>
                              </w:rPr>
                              <w:t xml:space="preserve"> and mineral supplement</w:t>
                            </w:r>
                            <w:r w:rsidR="00C72C63">
                              <w:rPr>
                                <w:rFonts w:asciiTheme="majorHAnsi" w:hAnsiTheme="majorHAnsi" w:cstheme="majorHAnsi"/>
                                <w:sz w:val="24"/>
                                <w:szCs w:val="24"/>
                              </w:rPr>
                              <w:t xml:space="preserve"> to </w:t>
                            </w:r>
                            <w:r w:rsidR="00EA4ACB">
                              <w:rPr>
                                <w:rFonts w:asciiTheme="majorHAnsi" w:hAnsiTheme="majorHAnsi" w:cstheme="majorHAnsi"/>
                                <w:sz w:val="24"/>
                                <w:szCs w:val="24"/>
                              </w:rPr>
                              <w:t xml:space="preserve">top up any vitamins/ minerals your child might be missing from their diet. </w:t>
                            </w:r>
                            <w:r w:rsidR="00AE0700">
                              <w:rPr>
                                <w:rFonts w:asciiTheme="majorHAnsi" w:hAnsiTheme="majorHAnsi" w:cstheme="majorHAnsi"/>
                                <w:sz w:val="24"/>
                                <w:szCs w:val="24"/>
                              </w:rPr>
                              <w:t xml:space="preserve">Suitable </w:t>
                            </w:r>
                            <w:r w:rsidR="00E83BF4">
                              <w:rPr>
                                <w:rFonts w:asciiTheme="majorHAnsi" w:hAnsiTheme="majorHAnsi" w:cstheme="majorHAnsi"/>
                                <w:sz w:val="24"/>
                                <w:szCs w:val="24"/>
                              </w:rPr>
                              <w:t>children’s</w:t>
                            </w:r>
                            <w:r w:rsidR="00AE0700">
                              <w:rPr>
                                <w:rFonts w:asciiTheme="majorHAnsi" w:hAnsiTheme="majorHAnsi" w:cstheme="majorHAnsi"/>
                                <w:sz w:val="24"/>
                                <w:szCs w:val="24"/>
                              </w:rPr>
                              <w:t xml:space="preserve"> products</w:t>
                            </w:r>
                            <w:r w:rsidR="00EA4ACB">
                              <w:rPr>
                                <w:rFonts w:asciiTheme="majorHAnsi" w:hAnsiTheme="majorHAnsi" w:cstheme="majorHAnsi"/>
                                <w:sz w:val="24"/>
                                <w:szCs w:val="24"/>
                              </w:rPr>
                              <w:t xml:space="preserve"> are readily available</w:t>
                            </w:r>
                            <w:r w:rsidR="00AE0700">
                              <w:rPr>
                                <w:rFonts w:asciiTheme="majorHAnsi" w:hAnsiTheme="majorHAnsi" w:cstheme="majorHAnsi"/>
                                <w:sz w:val="24"/>
                                <w:szCs w:val="24"/>
                              </w:rPr>
                              <w:t xml:space="preserve"> for purchase</w:t>
                            </w:r>
                            <w:r w:rsidR="00EA4ACB">
                              <w:rPr>
                                <w:rFonts w:asciiTheme="majorHAnsi" w:hAnsiTheme="majorHAnsi" w:cstheme="majorHAnsi"/>
                                <w:sz w:val="24"/>
                                <w:szCs w:val="24"/>
                              </w:rPr>
                              <w:t xml:space="preserve"> from supermarket/ pharmacies</w:t>
                            </w:r>
                            <w:r w:rsidR="00505098">
                              <w:rPr>
                                <w:rFonts w:asciiTheme="majorHAnsi" w:hAnsiTheme="majorHAnsi" w:cstheme="majorHAnsi"/>
                                <w:sz w:val="24"/>
                                <w:szCs w:val="24"/>
                              </w:rPr>
                              <w:t xml:space="preserve"> and ca</w:t>
                            </w:r>
                            <w:r w:rsidR="007D06A5">
                              <w:rPr>
                                <w:rFonts w:asciiTheme="majorHAnsi" w:hAnsiTheme="majorHAnsi" w:cstheme="majorHAnsi"/>
                                <w:sz w:val="24"/>
                                <w:szCs w:val="24"/>
                              </w:rPr>
                              <w:t>n cost as little as £1.50 per month</w:t>
                            </w:r>
                            <w:r w:rsidR="00931157">
                              <w:rPr>
                                <w:rFonts w:asciiTheme="majorHAnsi" w:hAnsiTheme="majorHAnsi" w:cstheme="majorHAnsi"/>
                                <w:sz w:val="24"/>
                                <w:szCs w:val="24"/>
                              </w:rPr>
                              <w:t>.</w:t>
                            </w:r>
                          </w:p>
                          <w:p w14:paraId="63FA8228" w14:textId="54574222" w:rsidR="0094513A" w:rsidRPr="0094513A" w:rsidRDefault="00983086" w:rsidP="0094513A">
                            <w:pPr>
                              <w:rPr>
                                <w:rFonts w:asciiTheme="majorHAnsi" w:hAnsiTheme="majorHAnsi" w:cstheme="majorHAnsi"/>
                                <w:sz w:val="24"/>
                                <w:szCs w:val="24"/>
                              </w:rPr>
                            </w:pPr>
                            <w:r w:rsidRPr="00FF79C6">
                              <w:rPr>
                                <w:rFonts w:asciiTheme="majorHAnsi" w:hAnsiTheme="majorHAnsi" w:cstheme="majorHAnsi"/>
                                <w:sz w:val="24"/>
                                <w:szCs w:val="24"/>
                              </w:rPr>
                              <w:t xml:space="preserve">Please </w:t>
                            </w:r>
                            <w:r w:rsidRPr="00FF79C6">
                              <w:rPr>
                                <w:rFonts w:asciiTheme="majorHAnsi" w:hAnsiTheme="majorHAnsi" w:cstheme="majorHAnsi"/>
                                <w:b/>
                                <w:bCs/>
                                <w:sz w:val="24"/>
                                <w:szCs w:val="24"/>
                                <w:u w:val="single"/>
                              </w:rPr>
                              <w:t xml:space="preserve">bring this form </w:t>
                            </w:r>
                            <w:r w:rsidRPr="00FF79C6">
                              <w:rPr>
                                <w:rFonts w:asciiTheme="majorHAnsi" w:hAnsiTheme="majorHAnsi" w:cstheme="majorHAnsi"/>
                                <w:sz w:val="24"/>
                                <w:szCs w:val="24"/>
                              </w:rPr>
                              <w:t xml:space="preserve">and </w:t>
                            </w:r>
                            <w:hyperlink r:id="rId12" w:anchor="contact-us" w:history="1">
                              <w:r w:rsidR="0094513A" w:rsidRPr="0094513A">
                                <w:rPr>
                                  <w:rStyle w:val="Hyperlink"/>
                                  <w:rFonts w:asciiTheme="majorHAnsi" w:hAnsiTheme="majorHAnsi" w:cstheme="majorHAnsi"/>
                                  <w:sz w:val="24"/>
                                  <w:szCs w:val="24"/>
                                </w:rPr>
                                <w:t>Speak to a health professional in our team</w:t>
                              </w:r>
                            </w:hyperlink>
                            <w:r w:rsidR="0094513A" w:rsidRPr="0094513A">
                              <w:rPr>
                                <w:rFonts w:asciiTheme="majorHAnsi" w:hAnsiTheme="majorHAnsi" w:cstheme="majorHAnsi"/>
                                <w:sz w:val="24"/>
                                <w:szCs w:val="24"/>
                              </w:rPr>
                              <w:t> or your GP if you're concerned that your child is:</w:t>
                            </w:r>
                          </w:p>
                          <w:p w14:paraId="1C6011A0" w14:textId="77777777"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losing weight or not growing as expected</w:t>
                            </w:r>
                          </w:p>
                          <w:p w14:paraId="2C90D97A" w14:textId="77777777"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struggling to eat food or if you have concerns about their physical oral development</w:t>
                            </w:r>
                          </w:p>
                          <w:p w14:paraId="4BF3F98E" w14:textId="359CFF3E"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not eating any foods at all from one of the food groups from the </w:t>
                            </w:r>
                            <w:hyperlink r:id="rId13" w:anchor="eatwell" w:tooltip="Healthy eating" w:history="1">
                              <w:r w:rsidR="00E20744" w:rsidRPr="00FF79C6">
                                <w:rPr>
                                  <w:rStyle w:val="Hyperlink"/>
                                  <w:rFonts w:asciiTheme="majorHAnsi" w:hAnsiTheme="majorHAnsi" w:cstheme="majorHAnsi"/>
                                  <w:sz w:val="24"/>
                                  <w:szCs w:val="24"/>
                                </w:rPr>
                                <w:t>E</w:t>
                              </w:r>
                              <w:r w:rsidRPr="0094513A">
                                <w:rPr>
                                  <w:rStyle w:val="Hyperlink"/>
                                  <w:rFonts w:asciiTheme="majorHAnsi" w:hAnsiTheme="majorHAnsi" w:cstheme="majorHAnsi"/>
                                  <w:sz w:val="24"/>
                                  <w:szCs w:val="24"/>
                                </w:rPr>
                                <w:t>atwell guide</w:t>
                              </w:r>
                            </w:hyperlink>
                          </w:p>
                          <w:p w14:paraId="69B9AD6D" w14:textId="5CD72063"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 xml:space="preserve">severely restricting the types of food they eat, such as, eating 7 or less </w:t>
                            </w:r>
                            <w:r w:rsidR="00FF79C6">
                              <w:rPr>
                                <w:rFonts w:asciiTheme="majorHAnsi" w:hAnsiTheme="majorHAnsi" w:cstheme="majorHAnsi"/>
                                <w:sz w:val="24"/>
                                <w:szCs w:val="24"/>
                              </w:rPr>
                              <w:t xml:space="preserve">foods or missing an entire food group. </w:t>
                            </w:r>
                          </w:p>
                          <w:p w14:paraId="1FF9647C" w14:textId="77777777" w:rsidR="0090254F" w:rsidRPr="00146E79" w:rsidRDefault="0090254F" w:rsidP="003E0E59">
                            <w:pPr>
                              <w:rPr>
                                <w:rFonts w:asciiTheme="majorHAnsi" w:hAnsiTheme="majorHAnsi" w:cstheme="majorHAnsi"/>
                              </w:rPr>
                            </w:pPr>
                          </w:p>
                          <w:p w14:paraId="2ADD77AC" w14:textId="77777777" w:rsidR="003E0E59" w:rsidRPr="00146E79" w:rsidRDefault="003E0E59" w:rsidP="003E0E59">
                            <w:pPr>
                              <w:rPr>
                                <w:rFonts w:asciiTheme="majorHAnsi" w:hAnsiTheme="majorHAnsi" w:cstheme="majorHAnsi"/>
                              </w:rPr>
                            </w:pPr>
                          </w:p>
                          <w:p w14:paraId="0D44D3FC" w14:textId="77777777" w:rsidR="003E0E59" w:rsidRPr="00146E79" w:rsidRDefault="003E0E59" w:rsidP="003E0E59">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0A85A" id="_x0000_s1028" type="#_x0000_t202" style="position:absolute;margin-left:0;margin-top:29.85pt;width:529.1pt;height:30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" fillcolor="#fbd4b4 [1305]">
                <v:textbox>
                  <w:txbxContent>
                    <w:p w14:paraId="04EA481F" w14:textId="06432F84" w:rsidR="003E0E59" w:rsidRDefault="0090254F" w:rsidP="003E0E59">
                      <w:pPr>
                        <w:rPr>
                          <w:rFonts w:asciiTheme="majorHAnsi" w:hAnsiTheme="majorHAnsi" w:cstheme="majorHAnsi"/>
                          <w:sz w:val="24"/>
                          <w:szCs w:val="24"/>
                        </w:rPr>
                      </w:pPr>
                      <w:r w:rsidRPr="00FF79C6">
                        <w:rPr>
                          <w:rFonts w:asciiTheme="majorHAnsi" w:hAnsiTheme="majorHAnsi" w:cstheme="majorHAnsi"/>
                          <w:sz w:val="24"/>
                          <w:szCs w:val="24"/>
                        </w:rPr>
                        <w:t xml:space="preserve">Fussy eating often takes a few months or years to resolve. Progress is often slow but remember to celebrate every milestone. If you have tried the advice on </w:t>
                      </w:r>
                      <w:hyperlink r:id="rId14" w:history="1">
                        <w:r w:rsidRPr="00FF79C6">
                          <w:rPr>
                            <w:rStyle w:val="Hyperlink"/>
                            <w:rFonts w:asciiTheme="majorHAnsi" w:hAnsiTheme="majorHAnsi" w:cstheme="majorHAnsi"/>
                            <w:sz w:val="24"/>
                            <w:szCs w:val="24"/>
                          </w:rPr>
                          <w:t>Fussy eating</w:t>
                        </w:r>
                      </w:hyperlink>
                      <w:r w:rsidRPr="00FF79C6">
                        <w:rPr>
                          <w:rFonts w:asciiTheme="majorHAnsi" w:hAnsiTheme="majorHAnsi" w:cstheme="majorHAnsi"/>
                          <w:sz w:val="24"/>
                          <w:szCs w:val="24"/>
                        </w:rPr>
                        <w:t xml:space="preserve"> for a long period of time without improvement, it may be helpful to speak to a healthcare professional.</w:t>
                      </w:r>
                    </w:p>
                    <w:p w14:paraId="3105E633" w14:textId="4D74E407" w:rsidR="009A7E0E" w:rsidRPr="00FF79C6" w:rsidRDefault="009A7E0E" w:rsidP="003E0E59">
                      <w:pPr>
                        <w:rPr>
                          <w:rFonts w:asciiTheme="majorHAnsi" w:hAnsiTheme="majorHAnsi" w:cstheme="majorHAnsi"/>
                          <w:sz w:val="24"/>
                          <w:szCs w:val="24"/>
                        </w:rPr>
                      </w:pPr>
                      <w:r>
                        <w:rPr>
                          <w:rFonts w:asciiTheme="majorHAnsi" w:hAnsiTheme="majorHAnsi" w:cstheme="majorHAnsi"/>
                          <w:sz w:val="24"/>
                          <w:szCs w:val="24"/>
                        </w:rPr>
                        <w:t xml:space="preserve">It is strongly recommended that </w:t>
                      </w:r>
                      <w:r w:rsidRPr="00FF79C6">
                        <w:rPr>
                          <w:rFonts w:asciiTheme="majorHAnsi" w:hAnsiTheme="majorHAnsi" w:cstheme="majorHAnsi"/>
                          <w:sz w:val="24"/>
                          <w:szCs w:val="24"/>
                        </w:rPr>
                        <w:t xml:space="preserve">consider a </w:t>
                      </w:r>
                      <w:r w:rsidR="001B53FA">
                        <w:rPr>
                          <w:rFonts w:asciiTheme="majorHAnsi" w:hAnsiTheme="majorHAnsi" w:cstheme="majorHAnsi"/>
                          <w:sz w:val="24"/>
                          <w:szCs w:val="24"/>
                        </w:rPr>
                        <w:t xml:space="preserve">children’s </w:t>
                      </w:r>
                      <w:r w:rsidRPr="00FF79C6">
                        <w:rPr>
                          <w:rFonts w:asciiTheme="majorHAnsi" w:hAnsiTheme="majorHAnsi" w:cstheme="majorHAnsi"/>
                          <w:sz w:val="24"/>
                          <w:szCs w:val="24"/>
                        </w:rPr>
                        <w:t>multivitamin</w:t>
                      </w:r>
                      <w:r>
                        <w:rPr>
                          <w:rFonts w:asciiTheme="majorHAnsi" w:hAnsiTheme="majorHAnsi" w:cstheme="majorHAnsi"/>
                          <w:sz w:val="24"/>
                          <w:szCs w:val="24"/>
                        </w:rPr>
                        <w:t xml:space="preserve"> and mineral supplement</w:t>
                      </w:r>
                      <w:r w:rsidR="00C72C63">
                        <w:rPr>
                          <w:rFonts w:asciiTheme="majorHAnsi" w:hAnsiTheme="majorHAnsi" w:cstheme="majorHAnsi"/>
                          <w:sz w:val="24"/>
                          <w:szCs w:val="24"/>
                        </w:rPr>
                        <w:t xml:space="preserve"> to </w:t>
                      </w:r>
                      <w:r w:rsidR="00EA4ACB">
                        <w:rPr>
                          <w:rFonts w:asciiTheme="majorHAnsi" w:hAnsiTheme="majorHAnsi" w:cstheme="majorHAnsi"/>
                          <w:sz w:val="24"/>
                          <w:szCs w:val="24"/>
                        </w:rPr>
                        <w:t xml:space="preserve">top up any vitamins/ minerals your child might be missing from their diet. </w:t>
                      </w:r>
                      <w:r w:rsidR="00AE0700">
                        <w:rPr>
                          <w:rFonts w:asciiTheme="majorHAnsi" w:hAnsiTheme="majorHAnsi" w:cstheme="majorHAnsi"/>
                          <w:sz w:val="24"/>
                          <w:szCs w:val="24"/>
                        </w:rPr>
                        <w:t xml:space="preserve">Suitable </w:t>
                      </w:r>
                      <w:r w:rsidR="00E83BF4">
                        <w:rPr>
                          <w:rFonts w:asciiTheme="majorHAnsi" w:hAnsiTheme="majorHAnsi" w:cstheme="majorHAnsi"/>
                          <w:sz w:val="24"/>
                          <w:szCs w:val="24"/>
                        </w:rPr>
                        <w:t>children’s</w:t>
                      </w:r>
                      <w:r w:rsidR="00AE0700">
                        <w:rPr>
                          <w:rFonts w:asciiTheme="majorHAnsi" w:hAnsiTheme="majorHAnsi" w:cstheme="majorHAnsi"/>
                          <w:sz w:val="24"/>
                          <w:szCs w:val="24"/>
                        </w:rPr>
                        <w:t xml:space="preserve"> products</w:t>
                      </w:r>
                      <w:r w:rsidR="00EA4ACB">
                        <w:rPr>
                          <w:rFonts w:asciiTheme="majorHAnsi" w:hAnsiTheme="majorHAnsi" w:cstheme="majorHAnsi"/>
                          <w:sz w:val="24"/>
                          <w:szCs w:val="24"/>
                        </w:rPr>
                        <w:t xml:space="preserve"> are readily available</w:t>
                      </w:r>
                      <w:r w:rsidR="00AE0700">
                        <w:rPr>
                          <w:rFonts w:asciiTheme="majorHAnsi" w:hAnsiTheme="majorHAnsi" w:cstheme="majorHAnsi"/>
                          <w:sz w:val="24"/>
                          <w:szCs w:val="24"/>
                        </w:rPr>
                        <w:t xml:space="preserve"> for purchase</w:t>
                      </w:r>
                      <w:r w:rsidR="00EA4ACB">
                        <w:rPr>
                          <w:rFonts w:asciiTheme="majorHAnsi" w:hAnsiTheme="majorHAnsi" w:cstheme="majorHAnsi"/>
                          <w:sz w:val="24"/>
                          <w:szCs w:val="24"/>
                        </w:rPr>
                        <w:t xml:space="preserve"> from supermarket/ pharmacies</w:t>
                      </w:r>
                      <w:r w:rsidR="00505098">
                        <w:rPr>
                          <w:rFonts w:asciiTheme="majorHAnsi" w:hAnsiTheme="majorHAnsi" w:cstheme="majorHAnsi"/>
                          <w:sz w:val="24"/>
                          <w:szCs w:val="24"/>
                        </w:rPr>
                        <w:t xml:space="preserve"> and ca</w:t>
                      </w:r>
                      <w:r w:rsidR="007D06A5">
                        <w:rPr>
                          <w:rFonts w:asciiTheme="majorHAnsi" w:hAnsiTheme="majorHAnsi" w:cstheme="majorHAnsi"/>
                          <w:sz w:val="24"/>
                          <w:szCs w:val="24"/>
                        </w:rPr>
                        <w:t>n cost as little as £1.50 per month</w:t>
                      </w:r>
                      <w:r w:rsidR="00931157">
                        <w:rPr>
                          <w:rFonts w:asciiTheme="majorHAnsi" w:hAnsiTheme="majorHAnsi" w:cstheme="majorHAnsi"/>
                          <w:sz w:val="24"/>
                          <w:szCs w:val="24"/>
                        </w:rPr>
                        <w:t>.</w:t>
                      </w:r>
                    </w:p>
                    <w:p w14:paraId="63FA8228" w14:textId="54574222" w:rsidR="0094513A" w:rsidRPr="0094513A" w:rsidRDefault="00983086" w:rsidP="0094513A">
                      <w:pPr>
                        <w:rPr>
                          <w:rFonts w:asciiTheme="majorHAnsi" w:hAnsiTheme="majorHAnsi" w:cstheme="majorHAnsi"/>
                          <w:sz w:val="24"/>
                          <w:szCs w:val="24"/>
                        </w:rPr>
                      </w:pPr>
                      <w:r w:rsidRPr="00FF79C6">
                        <w:rPr>
                          <w:rFonts w:asciiTheme="majorHAnsi" w:hAnsiTheme="majorHAnsi" w:cstheme="majorHAnsi"/>
                          <w:sz w:val="24"/>
                          <w:szCs w:val="24"/>
                        </w:rPr>
                        <w:t xml:space="preserve">Please </w:t>
                      </w:r>
                      <w:r w:rsidRPr="00FF79C6">
                        <w:rPr>
                          <w:rFonts w:asciiTheme="majorHAnsi" w:hAnsiTheme="majorHAnsi" w:cstheme="majorHAnsi"/>
                          <w:b/>
                          <w:bCs/>
                          <w:sz w:val="24"/>
                          <w:szCs w:val="24"/>
                          <w:u w:val="single"/>
                        </w:rPr>
                        <w:t xml:space="preserve">bring this form </w:t>
                      </w:r>
                      <w:r w:rsidRPr="00FF79C6">
                        <w:rPr>
                          <w:rFonts w:asciiTheme="majorHAnsi" w:hAnsiTheme="majorHAnsi" w:cstheme="majorHAnsi"/>
                          <w:sz w:val="24"/>
                          <w:szCs w:val="24"/>
                        </w:rPr>
                        <w:t xml:space="preserve">and </w:t>
                      </w:r>
                      <w:hyperlink r:id="rId15" w:anchor="contact-us" w:history="1">
                        <w:r w:rsidR="0094513A" w:rsidRPr="0094513A">
                          <w:rPr>
                            <w:rStyle w:val="Hyperlink"/>
                            <w:rFonts w:asciiTheme="majorHAnsi" w:hAnsiTheme="majorHAnsi" w:cstheme="majorHAnsi"/>
                            <w:sz w:val="24"/>
                            <w:szCs w:val="24"/>
                          </w:rPr>
                          <w:t>Speak to a health professional in our team</w:t>
                        </w:r>
                      </w:hyperlink>
                      <w:r w:rsidR="0094513A" w:rsidRPr="0094513A">
                        <w:rPr>
                          <w:rFonts w:asciiTheme="majorHAnsi" w:hAnsiTheme="majorHAnsi" w:cstheme="majorHAnsi"/>
                          <w:sz w:val="24"/>
                          <w:szCs w:val="24"/>
                        </w:rPr>
                        <w:t> or your GP if you're concerned that your child is:</w:t>
                      </w:r>
                    </w:p>
                    <w:p w14:paraId="1C6011A0" w14:textId="77777777"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losing weight or not growing as expected</w:t>
                      </w:r>
                    </w:p>
                    <w:p w14:paraId="2C90D97A" w14:textId="77777777"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struggling to eat food or if you have concerns about their physical oral development</w:t>
                      </w:r>
                    </w:p>
                    <w:p w14:paraId="4BF3F98E" w14:textId="359CFF3E"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not eating any foods at all from one of the food groups from the </w:t>
                      </w:r>
                      <w:hyperlink r:id="rId16" w:anchor="eatwell" w:tooltip="Healthy eating" w:history="1">
                        <w:r w:rsidR="00E20744" w:rsidRPr="00FF79C6">
                          <w:rPr>
                            <w:rStyle w:val="Hyperlink"/>
                            <w:rFonts w:asciiTheme="majorHAnsi" w:hAnsiTheme="majorHAnsi" w:cstheme="majorHAnsi"/>
                            <w:sz w:val="24"/>
                            <w:szCs w:val="24"/>
                          </w:rPr>
                          <w:t>E</w:t>
                        </w:r>
                        <w:r w:rsidRPr="0094513A">
                          <w:rPr>
                            <w:rStyle w:val="Hyperlink"/>
                            <w:rFonts w:asciiTheme="majorHAnsi" w:hAnsiTheme="majorHAnsi" w:cstheme="majorHAnsi"/>
                            <w:sz w:val="24"/>
                            <w:szCs w:val="24"/>
                          </w:rPr>
                          <w:t>atwell guide</w:t>
                        </w:r>
                      </w:hyperlink>
                    </w:p>
                    <w:p w14:paraId="69B9AD6D" w14:textId="5CD72063" w:rsidR="0094513A" w:rsidRPr="0094513A" w:rsidRDefault="0094513A" w:rsidP="0094513A">
                      <w:pPr>
                        <w:numPr>
                          <w:ilvl w:val="0"/>
                          <w:numId w:val="12"/>
                        </w:numPr>
                        <w:rPr>
                          <w:rFonts w:asciiTheme="majorHAnsi" w:hAnsiTheme="majorHAnsi" w:cstheme="majorHAnsi"/>
                          <w:sz w:val="24"/>
                          <w:szCs w:val="24"/>
                        </w:rPr>
                      </w:pPr>
                      <w:r w:rsidRPr="0094513A">
                        <w:rPr>
                          <w:rFonts w:asciiTheme="majorHAnsi" w:hAnsiTheme="majorHAnsi" w:cstheme="majorHAnsi"/>
                          <w:sz w:val="24"/>
                          <w:szCs w:val="24"/>
                        </w:rPr>
                        <w:t xml:space="preserve">severely restricting the types of food they eat, such as, eating 7 or less </w:t>
                      </w:r>
                      <w:r w:rsidR="00FF79C6">
                        <w:rPr>
                          <w:rFonts w:asciiTheme="majorHAnsi" w:hAnsiTheme="majorHAnsi" w:cstheme="majorHAnsi"/>
                          <w:sz w:val="24"/>
                          <w:szCs w:val="24"/>
                        </w:rPr>
                        <w:t xml:space="preserve">foods or missing an entire food group. </w:t>
                      </w:r>
                    </w:p>
                    <w:p w14:paraId="1FF9647C" w14:textId="77777777" w:rsidR="0090254F" w:rsidRPr="00146E79" w:rsidRDefault="0090254F" w:rsidP="003E0E59">
                      <w:pPr>
                        <w:rPr>
                          <w:rFonts w:asciiTheme="majorHAnsi" w:hAnsiTheme="majorHAnsi" w:cstheme="majorHAnsi"/>
                        </w:rPr>
                      </w:pPr>
                    </w:p>
                    <w:p w14:paraId="2ADD77AC" w14:textId="77777777" w:rsidR="003E0E59" w:rsidRPr="00146E79" w:rsidRDefault="003E0E59" w:rsidP="003E0E59">
                      <w:pPr>
                        <w:rPr>
                          <w:rFonts w:asciiTheme="majorHAnsi" w:hAnsiTheme="majorHAnsi" w:cstheme="majorHAnsi"/>
                        </w:rPr>
                      </w:pPr>
                    </w:p>
                    <w:p w14:paraId="0D44D3FC" w14:textId="77777777" w:rsidR="003E0E59" w:rsidRPr="00146E79" w:rsidRDefault="003E0E59" w:rsidP="003E0E59">
                      <w:pPr>
                        <w:rPr>
                          <w:rFonts w:asciiTheme="majorHAnsi" w:hAnsiTheme="majorHAnsi" w:cstheme="majorHAnsi"/>
                        </w:rPr>
                      </w:pPr>
                    </w:p>
                  </w:txbxContent>
                </v:textbox>
                <w10:wrap type="square"/>
              </v:shape>
            </w:pict>
          </mc:Fallback>
        </mc:AlternateContent>
      </w:r>
    </w:p>
    <w:p w14:paraId="3D10AEB0" w14:textId="50AB24AD" w:rsidR="000A7BC6" w:rsidRPr="00146E79" w:rsidRDefault="000A7BC6">
      <w:pPr>
        <w:rPr>
          <w:rFonts w:asciiTheme="majorHAnsi" w:hAnsiTheme="majorHAnsi" w:cstheme="majorHAnsi"/>
        </w:rPr>
      </w:pPr>
    </w:p>
    <w:p w14:paraId="5CB19685" w14:textId="77777777" w:rsidR="000A7BC6" w:rsidRPr="009F7B10" w:rsidRDefault="000A7BC6">
      <w:pPr>
        <w:rPr>
          <w:rFonts w:asciiTheme="majorHAnsi" w:hAnsiTheme="majorHAnsi" w:cstheme="majorHAnsi"/>
        </w:rPr>
      </w:pPr>
    </w:p>
    <w:sectPr w:rsidR="000A7BC6" w:rsidRPr="009F7B10" w:rsidSect="00764E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DA02AD"/>
    <w:multiLevelType w:val="hybridMultilevel"/>
    <w:tmpl w:val="B2169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B05A9"/>
    <w:multiLevelType w:val="hybridMultilevel"/>
    <w:tmpl w:val="88525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33AC3"/>
    <w:multiLevelType w:val="multilevel"/>
    <w:tmpl w:val="268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676463">
    <w:abstractNumId w:val="5"/>
  </w:num>
  <w:num w:numId="2" w16cid:durableId="125197936">
    <w:abstractNumId w:val="1"/>
  </w:num>
  <w:num w:numId="3" w16cid:durableId="1483043949">
    <w:abstractNumId w:val="0"/>
  </w:num>
  <w:num w:numId="4" w16cid:durableId="1509562068">
    <w:abstractNumId w:val="11"/>
  </w:num>
  <w:num w:numId="5" w16cid:durableId="1509634999">
    <w:abstractNumId w:val="7"/>
  </w:num>
  <w:num w:numId="6" w16cid:durableId="1556817472">
    <w:abstractNumId w:val="9"/>
  </w:num>
  <w:num w:numId="7" w16cid:durableId="1616324454">
    <w:abstractNumId w:val="2"/>
  </w:num>
  <w:num w:numId="8" w16cid:durableId="1675911962">
    <w:abstractNumId w:val="10"/>
  </w:num>
  <w:num w:numId="9" w16cid:durableId="1679893051">
    <w:abstractNumId w:val="4"/>
  </w:num>
  <w:num w:numId="10" w16cid:durableId="1954701930">
    <w:abstractNumId w:val="3"/>
  </w:num>
  <w:num w:numId="11" w16cid:durableId="208076840">
    <w:abstractNumId w:val="8"/>
  </w:num>
  <w:num w:numId="12" w16cid:durableId="471025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D7"/>
    <w:rsid w:val="00030F52"/>
    <w:rsid w:val="00034616"/>
    <w:rsid w:val="00044C8E"/>
    <w:rsid w:val="0006063C"/>
    <w:rsid w:val="00081E9F"/>
    <w:rsid w:val="000A7BC6"/>
    <w:rsid w:val="000F35ED"/>
    <w:rsid w:val="000F6B05"/>
    <w:rsid w:val="00101610"/>
    <w:rsid w:val="00146E79"/>
    <w:rsid w:val="0015074B"/>
    <w:rsid w:val="00160CB9"/>
    <w:rsid w:val="0016569A"/>
    <w:rsid w:val="001805E4"/>
    <w:rsid w:val="001B53FA"/>
    <w:rsid w:val="001C2780"/>
    <w:rsid w:val="001E7957"/>
    <w:rsid w:val="001F31F9"/>
    <w:rsid w:val="002003AA"/>
    <w:rsid w:val="002356D2"/>
    <w:rsid w:val="00240E51"/>
    <w:rsid w:val="00282240"/>
    <w:rsid w:val="00286BD5"/>
    <w:rsid w:val="00287E44"/>
    <w:rsid w:val="0029639D"/>
    <w:rsid w:val="002B1F81"/>
    <w:rsid w:val="002F1033"/>
    <w:rsid w:val="0032031D"/>
    <w:rsid w:val="00326F90"/>
    <w:rsid w:val="00357D41"/>
    <w:rsid w:val="0036113A"/>
    <w:rsid w:val="003E0E59"/>
    <w:rsid w:val="004608B7"/>
    <w:rsid w:val="004714D0"/>
    <w:rsid w:val="004C2800"/>
    <w:rsid w:val="004E69E6"/>
    <w:rsid w:val="00505098"/>
    <w:rsid w:val="00506E3E"/>
    <w:rsid w:val="0051753D"/>
    <w:rsid w:val="005B270F"/>
    <w:rsid w:val="005E38AC"/>
    <w:rsid w:val="005E5B7F"/>
    <w:rsid w:val="00630D98"/>
    <w:rsid w:val="00656B04"/>
    <w:rsid w:val="00675501"/>
    <w:rsid w:val="00681FCC"/>
    <w:rsid w:val="006D4D23"/>
    <w:rsid w:val="00754613"/>
    <w:rsid w:val="0075699C"/>
    <w:rsid w:val="00764ED9"/>
    <w:rsid w:val="0077134B"/>
    <w:rsid w:val="007766B5"/>
    <w:rsid w:val="00787C8A"/>
    <w:rsid w:val="007C02F6"/>
    <w:rsid w:val="007C030B"/>
    <w:rsid w:val="007D06A5"/>
    <w:rsid w:val="007F1639"/>
    <w:rsid w:val="008303A2"/>
    <w:rsid w:val="008471BD"/>
    <w:rsid w:val="00861D34"/>
    <w:rsid w:val="008A1290"/>
    <w:rsid w:val="0090254F"/>
    <w:rsid w:val="00931157"/>
    <w:rsid w:val="009311B6"/>
    <w:rsid w:val="0093EE0D"/>
    <w:rsid w:val="0094513A"/>
    <w:rsid w:val="00983086"/>
    <w:rsid w:val="009A7E0E"/>
    <w:rsid w:val="009E4B55"/>
    <w:rsid w:val="009F7B10"/>
    <w:rsid w:val="00A83E90"/>
    <w:rsid w:val="00AA1D8D"/>
    <w:rsid w:val="00AB5042"/>
    <w:rsid w:val="00AD47EC"/>
    <w:rsid w:val="00AE0700"/>
    <w:rsid w:val="00B06263"/>
    <w:rsid w:val="00B231C0"/>
    <w:rsid w:val="00B44B08"/>
    <w:rsid w:val="00B47730"/>
    <w:rsid w:val="00BC1CFA"/>
    <w:rsid w:val="00BF3FA5"/>
    <w:rsid w:val="00C022BF"/>
    <w:rsid w:val="00C076D1"/>
    <w:rsid w:val="00C60F37"/>
    <w:rsid w:val="00C72C63"/>
    <w:rsid w:val="00C8300C"/>
    <w:rsid w:val="00CA0863"/>
    <w:rsid w:val="00CA6BC4"/>
    <w:rsid w:val="00CB0664"/>
    <w:rsid w:val="00DC147B"/>
    <w:rsid w:val="00E20744"/>
    <w:rsid w:val="00E22946"/>
    <w:rsid w:val="00E234CA"/>
    <w:rsid w:val="00E429EF"/>
    <w:rsid w:val="00E6416E"/>
    <w:rsid w:val="00E64458"/>
    <w:rsid w:val="00E83BF4"/>
    <w:rsid w:val="00E87DFC"/>
    <w:rsid w:val="00E93A76"/>
    <w:rsid w:val="00EA4ACB"/>
    <w:rsid w:val="00ED31AB"/>
    <w:rsid w:val="00EF43F1"/>
    <w:rsid w:val="00F17C1B"/>
    <w:rsid w:val="00F249DB"/>
    <w:rsid w:val="00F40FAF"/>
    <w:rsid w:val="00F67289"/>
    <w:rsid w:val="00FC693F"/>
    <w:rsid w:val="00FE31B3"/>
    <w:rsid w:val="00FF79C6"/>
    <w:rsid w:val="0195D238"/>
    <w:rsid w:val="024A5CD6"/>
    <w:rsid w:val="0C9D46B8"/>
    <w:rsid w:val="0E8A442C"/>
    <w:rsid w:val="0F13AA8C"/>
    <w:rsid w:val="1639A91E"/>
    <w:rsid w:val="1B0DB64B"/>
    <w:rsid w:val="25B86563"/>
    <w:rsid w:val="2689F147"/>
    <w:rsid w:val="2849B829"/>
    <w:rsid w:val="29DF53DB"/>
    <w:rsid w:val="3BA43E6C"/>
    <w:rsid w:val="426837E1"/>
    <w:rsid w:val="431DA735"/>
    <w:rsid w:val="44237EF5"/>
    <w:rsid w:val="4747EFA9"/>
    <w:rsid w:val="4CF53857"/>
    <w:rsid w:val="52482923"/>
    <w:rsid w:val="56BA40A3"/>
    <w:rsid w:val="59B2714A"/>
    <w:rsid w:val="6359F08F"/>
    <w:rsid w:val="696F4718"/>
    <w:rsid w:val="697E6D38"/>
    <w:rsid w:val="6A1AEB5A"/>
    <w:rsid w:val="6AAD13E5"/>
    <w:rsid w:val="6D9AD692"/>
    <w:rsid w:val="75B8F0CF"/>
    <w:rsid w:val="78AA0C44"/>
    <w:rsid w:val="7A37A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6DC34"/>
  <w14:defaultImageDpi w14:val="300"/>
  <w15:docId w15:val="{9E42526F-2DA1-4F90-B89A-5D8B230C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39"/>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12"/>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A7BC6"/>
    <w:rPr>
      <w:sz w:val="16"/>
      <w:szCs w:val="16"/>
    </w:rPr>
  </w:style>
  <w:style w:type="paragraph" w:styleId="CommentText">
    <w:name w:val="annotation text"/>
    <w:basedOn w:val="Normal"/>
    <w:link w:val="CommentTextChar"/>
    <w:uiPriority w:val="99"/>
    <w:unhideWhenUsed/>
    <w:rsid w:val="000A7BC6"/>
    <w:pPr>
      <w:spacing w:line="240" w:lineRule="auto"/>
    </w:pPr>
    <w:rPr>
      <w:sz w:val="20"/>
      <w:szCs w:val="20"/>
    </w:rPr>
  </w:style>
  <w:style w:type="character" w:customStyle="1" w:styleId="CommentTextChar">
    <w:name w:val="Comment Text Char"/>
    <w:basedOn w:val="DefaultParagraphFont"/>
    <w:link w:val="CommentText"/>
    <w:uiPriority w:val="99"/>
    <w:rsid w:val="000A7BC6"/>
    <w:rPr>
      <w:sz w:val="20"/>
      <w:szCs w:val="20"/>
    </w:rPr>
  </w:style>
  <w:style w:type="paragraph" w:styleId="CommentSubject">
    <w:name w:val="annotation subject"/>
    <w:basedOn w:val="CommentText"/>
    <w:next w:val="CommentText"/>
    <w:link w:val="CommentSubjectChar"/>
    <w:uiPriority w:val="99"/>
    <w:semiHidden/>
    <w:unhideWhenUsed/>
    <w:rsid w:val="000A7BC6"/>
    <w:rPr>
      <w:b/>
      <w:bCs/>
    </w:rPr>
  </w:style>
  <w:style w:type="character" w:customStyle="1" w:styleId="CommentSubjectChar">
    <w:name w:val="Comment Subject Char"/>
    <w:basedOn w:val="CommentTextChar"/>
    <w:link w:val="CommentSubject"/>
    <w:uiPriority w:val="99"/>
    <w:semiHidden/>
    <w:rsid w:val="000A7BC6"/>
    <w:rPr>
      <w:b/>
      <w:bCs/>
      <w:sz w:val="20"/>
      <w:szCs w:val="20"/>
    </w:rPr>
  </w:style>
  <w:style w:type="character" w:styleId="Hyperlink">
    <w:name w:val="Hyperlink"/>
    <w:basedOn w:val="DefaultParagraphFont"/>
    <w:uiPriority w:val="99"/>
    <w:unhideWhenUsed/>
    <w:rsid w:val="002356D2"/>
    <w:rPr>
      <w:color w:val="0000FF" w:themeColor="hyperlink"/>
      <w:u w:val="single"/>
    </w:rPr>
  </w:style>
  <w:style w:type="character" w:styleId="UnresolvedMention">
    <w:name w:val="Unresolved Mention"/>
    <w:basedOn w:val="DefaultParagraphFont"/>
    <w:uiPriority w:val="99"/>
    <w:semiHidden/>
    <w:unhideWhenUsed/>
    <w:rsid w:val="002356D2"/>
    <w:rPr>
      <w:color w:val="605E5C"/>
      <w:shd w:val="clear" w:color="auto" w:fill="E1DFDD"/>
    </w:rPr>
  </w:style>
  <w:style w:type="character" w:styleId="FollowedHyperlink">
    <w:name w:val="FollowedHyperlink"/>
    <w:basedOn w:val="DefaultParagraphFont"/>
    <w:uiPriority w:val="99"/>
    <w:semiHidden/>
    <w:unhideWhenUsed/>
    <w:rsid w:val="00F67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bspborochildrenshealth.nhs.uk/feeding-and-eating/healthy-eating/" TargetMode="External"/><Relationship Id="rId13" Type="http://schemas.openxmlformats.org/officeDocument/2006/relationships/hyperlink" Target="https://cambspborochildrenshealth.nhs.uk/feeding-and-eating/healthy-ea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mbspborochildrenshealth.nhs.uk/feeding-and-eating/fussy-eating/?utm_source=chatgp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mbspborochildrenshealth.nhs.uk/feeding-and-eating/healthy-ea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bspborochildrenshealth.nhs.uk/feeding-and-eating/fussy-eating/?utm_source=chatgpt.com" TargetMode="External"/><Relationship Id="rId5" Type="http://schemas.openxmlformats.org/officeDocument/2006/relationships/styles" Target="styles.xml"/><Relationship Id="rId15" Type="http://schemas.openxmlformats.org/officeDocument/2006/relationships/hyperlink" Target="https://cambspborochildrenshealth.nhs.uk/feeding-and-eating/fussy-eating/?utm_source=chatgpt.com" TargetMode="External"/><Relationship Id="rId10" Type="http://schemas.openxmlformats.org/officeDocument/2006/relationships/hyperlink" Target="https://cambspborochildrenshealth.nhs.uk/feeding-and-eating/fussy-eating/?utm_source=chatgpt.com" TargetMode="External"/><Relationship Id="rId4" Type="http://schemas.openxmlformats.org/officeDocument/2006/relationships/numbering" Target="numbering.xml"/><Relationship Id="rId9" Type="http://schemas.openxmlformats.org/officeDocument/2006/relationships/hyperlink" Target="https://cambspborochildrenshealth.nhs.uk/feeding-and-eating/fussy-eating/?utm_source=chatgpt.com" TargetMode="External"/><Relationship Id="rId14" Type="http://schemas.openxmlformats.org/officeDocument/2006/relationships/hyperlink" Target="https://cambspborochildrenshealth.nhs.uk/feeding-and-eating/fussy-eati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39dbe-f218-46ed-a052-629d5c0d8f12">
      <Terms xmlns="http://schemas.microsoft.com/office/infopath/2007/PartnerControls"/>
    </lcf76f155ced4ddcb4097134ff3c332f>
    <TaxCatchAll xmlns="653a6426-5b0a-4064-9d21-fc107f3d89b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C5011EE83B548AFD581B773228AB8" ma:contentTypeVersion="15" ma:contentTypeDescription="Create a new document." ma:contentTypeScope="" ma:versionID="86645f8c2a66d05178bb8626cd124a7c">
  <xsd:schema xmlns:xsd="http://www.w3.org/2001/XMLSchema" xmlns:xs="http://www.w3.org/2001/XMLSchema" xmlns:p="http://schemas.microsoft.com/office/2006/metadata/properties" xmlns:ns1="http://schemas.microsoft.com/sharepoint/v3" xmlns:ns2="c2139dbe-f218-46ed-a052-629d5c0d8f12" xmlns:ns3="653a6426-5b0a-4064-9d21-fc107f3d89ba" targetNamespace="http://schemas.microsoft.com/office/2006/metadata/properties" ma:root="true" ma:fieldsID="fa5c7fab9fcb679a19a49e9d1a350949" ns1:_="" ns2:_="" ns3:_="">
    <xsd:import namespace="http://schemas.microsoft.com/sharepoint/v3"/>
    <xsd:import namespace="c2139dbe-f218-46ed-a052-629d5c0d8f12"/>
    <xsd:import namespace="653a6426-5b0a-4064-9d21-fc107f3d8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39dbe-f218-46ed-a052-629d5c0d8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a6426-5b0a-4064-9d21-fc107f3d8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d80a4c-9544-4fbe-9f98-7d0971fdc658}" ma:internalName="TaxCatchAll" ma:showField="CatchAllData" ma:web="653a6426-5b0a-4064-9d21-fc107f3d8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69A9A-DC0B-404C-9E38-9ED5B8B218EC}">
  <ds:schemaRefs>
    <ds:schemaRef ds:uri="http://schemas.microsoft.com/office/2006/metadata/properties"/>
    <ds:schemaRef ds:uri="http://purl.org/dc/terms/"/>
    <ds:schemaRef ds:uri="c2139dbe-f218-46ed-a052-629d5c0d8f12"/>
    <ds:schemaRef ds:uri="653a6426-5b0a-4064-9d21-fc107f3d89ba"/>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9107EA98-008E-4761-A03D-61CBC6736FDE}">
  <ds:schemaRefs>
    <ds:schemaRef ds:uri="http://schemas.microsoft.com/sharepoint/v3/contenttype/forms"/>
  </ds:schemaRefs>
</ds:datastoreItem>
</file>

<file path=customXml/itemProps3.xml><?xml version="1.0" encoding="utf-8"?>
<ds:datastoreItem xmlns:ds="http://schemas.openxmlformats.org/officeDocument/2006/customXml" ds:itemID="{29EC944E-82CE-4325-8988-443C7CF6C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39dbe-f218-46ed-a052-629d5c0d8f12"/>
    <ds:schemaRef ds:uri="653a6426-5b0a-4064-9d21-fc107f3d8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3394</Characters>
  <Application>Microsoft Office Word</Application>
  <DocSecurity>0</DocSecurity>
  <Lines>28</Lines>
  <Paragraphs>7</Paragraphs>
  <ScaleCrop>false</ScaleCrop>
  <Manager/>
  <Company/>
  <LinksUpToDate>false</LinksUpToDate>
  <CharactersWithSpaces>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MARSHALL, Samantha (CAMBRIDGESHIRE COMMUNITY SERVICES NHS TRUST)</cp:lastModifiedBy>
  <cp:revision>2</cp:revision>
  <dcterms:created xsi:type="dcterms:W3CDTF">2026-01-22T11:58:00Z</dcterms:created>
  <dcterms:modified xsi:type="dcterms:W3CDTF">2026-01-22T11:58:00Z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0x010100F26C5011EE83B548AFD581B773228AB8</vt:lpwstr>
  </property>
  <property fmtid="{D5CDD505-2E9C-101B-9397-08002B2CF9AE}" pid="3" name="MediaServiceImageTags">
    <vt:lpwstr/>
  </property>
  <property fmtid="{D5CDD505-2E9C-101B-9397-08002B2CF9AE}" pid="4" name="Order">
    <vt:r8>110300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